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99A" w:rsidRDefault="00000000">
      <w:pPr>
        <w:pStyle w:val="1"/>
        <w:rPr>
          <w:lang w:eastAsia="ja-JP"/>
        </w:rPr>
      </w:pPr>
      <w:r>
        <w:rPr>
          <w:lang w:eastAsia="ja-JP"/>
        </w:rPr>
        <w:t>教会</w:t>
      </w:r>
      <w:r>
        <w:rPr>
          <w:lang w:eastAsia="ja-JP"/>
        </w:rPr>
        <w:t xml:space="preserve"> </w:t>
      </w:r>
      <w:r>
        <w:rPr>
          <w:lang w:eastAsia="ja-JP"/>
        </w:rPr>
        <w:t>防災・避難訓練</w:t>
      </w:r>
      <w:r>
        <w:rPr>
          <w:lang w:eastAsia="ja-JP"/>
        </w:rPr>
        <w:t xml:space="preserve"> </w:t>
      </w:r>
      <w:r>
        <w:rPr>
          <w:lang w:eastAsia="ja-JP"/>
        </w:rPr>
        <w:t>年間計画（モデル案）</w:t>
      </w:r>
    </w:p>
    <w:p w:rsidR="00CD599A" w:rsidRDefault="00000000">
      <w:pPr>
        <w:rPr>
          <w:lang w:eastAsia="ja-JP"/>
        </w:rPr>
      </w:pPr>
      <w:bookmarkStart w:id="0" w:name="_Hlk219424118"/>
      <w:r>
        <w:rPr>
          <w:lang w:eastAsia="ja-JP"/>
        </w:rPr>
        <w:t>本計画は、防災準備・点検・訓練・見直しを</w:t>
      </w:r>
      <w:r>
        <w:rPr>
          <w:lang w:eastAsia="ja-JP"/>
        </w:rPr>
        <w:t>1</w:t>
      </w:r>
      <w:r>
        <w:rPr>
          <w:lang w:eastAsia="ja-JP"/>
        </w:rPr>
        <w:t>年間で循環させるためのモデル案です。</w:t>
      </w:r>
    </w:p>
    <w:p w:rsidR="00CD599A" w:rsidRDefault="00000000">
      <w:pPr>
        <w:pStyle w:val="21"/>
        <w:rPr>
          <w:lang w:eastAsia="ja-JP"/>
        </w:rPr>
      </w:pPr>
      <w:r>
        <w:rPr>
          <w:lang w:eastAsia="ja-JP"/>
        </w:rPr>
        <w:t>【年間サイクルの考え方】</w:t>
      </w:r>
    </w:p>
    <w:p w:rsidR="00CD599A" w:rsidRDefault="00000000">
      <w:pPr>
        <w:rPr>
          <w:lang w:eastAsia="ja-JP"/>
        </w:rPr>
      </w:pPr>
      <w:r>
        <w:rPr>
          <w:lang w:eastAsia="ja-JP"/>
        </w:rPr>
        <w:t>防災は『一度作って終わり』ではなく、</w:t>
      </w:r>
      <w:r>
        <w:rPr>
          <w:lang w:eastAsia="ja-JP"/>
        </w:rPr>
        <w:br/>
      </w:r>
      <w:r>
        <w:rPr>
          <w:lang w:eastAsia="ja-JP"/>
        </w:rPr>
        <w:t>点検</w:t>
      </w:r>
      <w:r>
        <w:rPr>
          <w:lang w:eastAsia="ja-JP"/>
        </w:rPr>
        <w:t xml:space="preserve"> → </w:t>
      </w:r>
      <w:r>
        <w:rPr>
          <w:lang w:eastAsia="ja-JP"/>
        </w:rPr>
        <w:t>共有</w:t>
      </w:r>
      <w:r>
        <w:rPr>
          <w:lang w:eastAsia="ja-JP"/>
        </w:rPr>
        <w:t xml:space="preserve"> → </w:t>
      </w:r>
      <w:r>
        <w:rPr>
          <w:lang w:eastAsia="ja-JP"/>
        </w:rPr>
        <w:t>訓練</w:t>
      </w:r>
      <w:r>
        <w:rPr>
          <w:lang w:eastAsia="ja-JP"/>
        </w:rPr>
        <w:t xml:space="preserve"> → </w:t>
      </w:r>
      <w:r>
        <w:rPr>
          <w:lang w:eastAsia="ja-JP"/>
        </w:rPr>
        <w:t>振り返り</w:t>
      </w:r>
      <w:r>
        <w:rPr>
          <w:lang w:eastAsia="ja-JP"/>
        </w:rPr>
        <w:t xml:space="preserve"> → </w:t>
      </w:r>
      <w:r>
        <w:rPr>
          <w:lang w:eastAsia="ja-JP"/>
        </w:rPr>
        <w:t>更新</w:t>
      </w:r>
      <w:r>
        <w:rPr>
          <w:lang w:eastAsia="ja-JP"/>
        </w:rPr>
        <w:br/>
      </w:r>
      <w:r>
        <w:rPr>
          <w:lang w:eastAsia="ja-JP"/>
        </w:rPr>
        <w:t>を毎年少しずつ回していくことが重要です。</w:t>
      </w:r>
    </w:p>
    <w:p w:rsidR="00CD599A" w:rsidRDefault="00000000">
      <w:pPr>
        <w:pStyle w:val="21"/>
        <w:rPr>
          <w:lang w:eastAsia="ja-JP"/>
        </w:rPr>
      </w:pPr>
      <w:r>
        <w:rPr>
          <w:lang w:eastAsia="ja-JP"/>
        </w:rPr>
        <w:t>【年間スケジュール（例）】</w:t>
      </w:r>
    </w:p>
    <w:p w:rsidR="00CD599A" w:rsidRDefault="00000000">
      <w:pPr>
        <w:pStyle w:val="31"/>
        <w:rPr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>〜</w:t>
      </w:r>
      <w:r>
        <w:rPr>
          <w:lang w:eastAsia="ja-JP"/>
        </w:rPr>
        <w:t>5</w:t>
      </w:r>
      <w:r>
        <w:rPr>
          <w:lang w:eastAsia="ja-JP"/>
        </w:rPr>
        <w:t>月：現状点検・共有</w:t>
      </w:r>
    </w:p>
    <w:p w:rsidR="00CD599A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防災準備・点検シートを用いた自己点検</w:t>
      </w:r>
      <w:r>
        <w:rPr>
          <w:lang w:eastAsia="ja-JP"/>
        </w:rPr>
        <w:br/>
        <w:t xml:space="preserve">□ </w:t>
      </w:r>
      <w:r>
        <w:rPr>
          <w:lang w:eastAsia="ja-JP"/>
        </w:rPr>
        <w:t>役員会</w:t>
      </w:r>
      <w:r w:rsidR="001156F6">
        <w:rPr>
          <w:rFonts w:hint="eastAsia"/>
          <w:lang w:eastAsia="ja-JP"/>
        </w:rPr>
        <w:t>等</w:t>
      </w:r>
      <w:r>
        <w:rPr>
          <w:lang w:eastAsia="ja-JP"/>
        </w:rPr>
        <w:t>で結果共有（</w:t>
      </w:r>
      <w:r>
        <w:rPr>
          <w:lang w:eastAsia="ja-JP"/>
        </w:rPr>
        <w:t>○△×</w:t>
      </w:r>
      <w:r>
        <w:rPr>
          <w:lang w:eastAsia="ja-JP"/>
        </w:rPr>
        <w:t>）</w:t>
      </w:r>
      <w:r>
        <w:rPr>
          <w:lang w:eastAsia="ja-JP"/>
        </w:rPr>
        <w:br/>
        <w:t xml:space="preserve">□ </w:t>
      </w:r>
      <w:r>
        <w:rPr>
          <w:lang w:eastAsia="ja-JP"/>
        </w:rPr>
        <w:t>今年度の重点課題を</w:t>
      </w:r>
      <w:r>
        <w:rPr>
          <w:lang w:eastAsia="ja-JP"/>
        </w:rPr>
        <w:t>1</w:t>
      </w:r>
      <w:r>
        <w:rPr>
          <w:lang w:eastAsia="ja-JP"/>
        </w:rPr>
        <w:t>〜</w:t>
      </w:r>
      <w:r>
        <w:rPr>
          <w:lang w:eastAsia="ja-JP"/>
        </w:rPr>
        <w:t>3</w:t>
      </w:r>
      <w:r>
        <w:rPr>
          <w:lang w:eastAsia="ja-JP"/>
        </w:rPr>
        <w:t>点決定</w:t>
      </w:r>
    </w:p>
    <w:p w:rsidR="00CD599A" w:rsidRDefault="00000000">
      <w:pPr>
        <w:pStyle w:val="31"/>
        <w:rPr>
          <w:lang w:eastAsia="ja-JP"/>
        </w:rPr>
      </w:pPr>
      <w:r>
        <w:rPr>
          <w:lang w:eastAsia="ja-JP"/>
        </w:rPr>
        <w:t>6</w:t>
      </w:r>
      <w:r>
        <w:rPr>
          <w:lang w:eastAsia="ja-JP"/>
        </w:rPr>
        <w:t>〜</w:t>
      </w:r>
      <w:r>
        <w:rPr>
          <w:lang w:eastAsia="ja-JP"/>
        </w:rPr>
        <w:t>7</w:t>
      </w:r>
      <w:r>
        <w:rPr>
          <w:lang w:eastAsia="ja-JP"/>
        </w:rPr>
        <w:t>月：備蓄・環境整備</w:t>
      </w:r>
    </w:p>
    <w:p w:rsidR="00CD599A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備蓄内容の見直し・補充</w:t>
      </w:r>
      <w:r>
        <w:rPr>
          <w:lang w:eastAsia="ja-JP"/>
        </w:rPr>
        <w:br/>
        <w:t xml:space="preserve">□ </w:t>
      </w:r>
      <w:r>
        <w:rPr>
          <w:lang w:eastAsia="ja-JP"/>
        </w:rPr>
        <w:t>賞味期限・使用期限チェック</w:t>
      </w:r>
      <w:r w:rsidR="001156F6">
        <w:rPr>
          <w:rFonts w:hint="eastAsia"/>
          <w:lang w:eastAsia="ja-JP"/>
        </w:rPr>
        <w:t>（次回避難訓練</w:t>
      </w:r>
      <w:r w:rsidR="006023DA">
        <w:rPr>
          <w:rFonts w:hint="eastAsia"/>
          <w:lang w:eastAsia="ja-JP"/>
        </w:rPr>
        <w:t>後等</w:t>
      </w:r>
      <w:r w:rsidR="001156F6">
        <w:rPr>
          <w:rFonts w:hint="eastAsia"/>
          <w:lang w:eastAsia="ja-JP"/>
        </w:rPr>
        <w:t>で試食会・試用会等）</w:t>
      </w:r>
      <w:r>
        <w:rPr>
          <w:lang w:eastAsia="ja-JP"/>
        </w:rPr>
        <w:br/>
        <w:t xml:space="preserve">□ </w:t>
      </w:r>
      <w:r>
        <w:rPr>
          <w:lang w:eastAsia="ja-JP"/>
        </w:rPr>
        <w:t>建物内の転倒・落下対策の確認</w:t>
      </w:r>
    </w:p>
    <w:p w:rsidR="00CD599A" w:rsidRDefault="00000000">
      <w:pPr>
        <w:pStyle w:val="31"/>
      </w:pPr>
      <w:r>
        <w:t>9</w:t>
      </w:r>
      <w:r>
        <w:t>月：避難訓練（礼拝中想定）</w:t>
      </w:r>
    </w:p>
    <w:p w:rsidR="00CD599A" w:rsidRDefault="00000000" w:rsidP="001156F6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礼拝中の地震または火災想定</w:t>
      </w:r>
      <w:r w:rsidR="001156F6">
        <w:rPr>
          <w:rFonts w:hint="eastAsia"/>
          <w:lang w:eastAsia="ja-JP"/>
        </w:rPr>
        <w:t>訓練</w:t>
      </w:r>
      <w:r w:rsidR="001156F6">
        <w:rPr>
          <w:lang w:eastAsia="ja-JP"/>
        </w:rPr>
        <w:br/>
      </w:r>
      <w:r w:rsidR="001156F6">
        <w:rPr>
          <w:rFonts w:hint="eastAsia"/>
          <w:lang w:eastAsia="ja-JP"/>
        </w:rPr>
        <w:t>（訓練後に、賞味期限切れ非常食の試食会等も）</w:t>
      </w:r>
      <w:r w:rsidR="001156F6">
        <w:rPr>
          <w:lang w:eastAsia="ja-JP"/>
        </w:rPr>
        <w:br/>
      </w:r>
      <w:r>
        <w:rPr>
          <w:lang w:eastAsia="ja-JP"/>
        </w:rPr>
        <w:t xml:space="preserve">□ </w:t>
      </w:r>
      <w:r>
        <w:rPr>
          <w:lang w:eastAsia="ja-JP"/>
        </w:rPr>
        <w:t>更新版チェックリストを使用</w:t>
      </w:r>
      <w:r w:rsidR="001156F6">
        <w:rPr>
          <w:lang w:eastAsia="ja-JP"/>
        </w:rPr>
        <w:br/>
      </w:r>
      <w:r>
        <w:rPr>
          <w:lang w:eastAsia="ja-JP"/>
        </w:rPr>
        <w:t xml:space="preserve">□ </w:t>
      </w:r>
      <w:r>
        <w:rPr>
          <w:lang w:eastAsia="ja-JP"/>
        </w:rPr>
        <w:t>訓練後に簡単な振り返り</w:t>
      </w:r>
    </w:p>
    <w:p w:rsidR="00CD599A" w:rsidRDefault="00000000">
      <w:pPr>
        <w:pStyle w:val="31"/>
        <w:rPr>
          <w:lang w:eastAsia="ja-JP"/>
        </w:rPr>
      </w:pPr>
      <w:r>
        <w:rPr>
          <w:lang w:eastAsia="ja-JP"/>
        </w:rPr>
        <w:t>10</w:t>
      </w:r>
      <w:r>
        <w:rPr>
          <w:lang w:eastAsia="ja-JP"/>
        </w:rPr>
        <w:t>月：振り返り・改善</w:t>
      </w:r>
    </w:p>
    <w:p w:rsidR="00CD599A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 w:rsidR="006023DA">
        <w:rPr>
          <w:rFonts w:hint="eastAsia"/>
          <w:lang w:eastAsia="ja-JP"/>
        </w:rPr>
        <w:t>防災マニュアル・</w:t>
      </w:r>
      <w:r>
        <w:rPr>
          <w:lang w:eastAsia="ja-JP"/>
        </w:rPr>
        <w:t>点検シートの更新</w:t>
      </w:r>
      <w:r>
        <w:rPr>
          <w:lang w:eastAsia="ja-JP"/>
        </w:rPr>
        <w:br/>
        <w:t xml:space="preserve">□ </w:t>
      </w:r>
      <w:r>
        <w:rPr>
          <w:lang w:eastAsia="ja-JP"/>
        </w:rPr>
        <w:t>課題の優先順位整理</w:t>
      </w:r>
      <w:r>
        <w:rPr>
          <w:lang w:eastAsia="ja-JP"/>
        </w:rPr>
        <w:br/>
        <w:t xml:space="preserve">□ </w:t>
      </w:r>
      <w:r>
        <w:rPr>
          <w:lang w:eastAsia="ja-JP"/>
        </w:rPr>
        <w:t>次年度への改善点を記録</w:t>
      </w:r>
    </w:p>
    <w:p w:rsidR="00CD599A" w:rsidRDefault="00000000">
      <w:pPr>
        <w:pStyle w:val="31"/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>〜</w:t>
      </w:r>
      <w:r>
        <w:rPr>
          <w:lang w:eastAsia="ja-JP"/>
        </w:rPr>
        <w:t>2</w:t>
      </w:r>
      <w:r>
        <w:rPr>
          <w:lang w:eastAsia="ja-JP"/>
        </w:rPr>
        <w:t>月：平日・少人数想定の確認</w:t>
      </w:r>
    </w:p>
    <w:p w:rsidR="00CD599A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平日・牧師不在時の想定確認</w:t>
      </w:r>
      <w:r>
        <w:rPr>
          <w:lang w:eastAsia="ja-JP"/>
        </w:rPr>
        <w:br/>
        <w:t xml:space="preserve">□ </w:t>
      </w:r>
      <w:r>
        <w:rPr>
          <w:lang w:eastAsia="ja-JP"/>
        </w:rPr>
        <w:t>連絡網・判断体制の再確認</w:t>
      </w:r>
      <w:r>
        <w:rPr>
          <w:lang w:eastAsia="ja-JP"/>
        </w:rPr>
        <w:br/>
        <w:t xml:space="preserve">□ </w:t>
      </w:r>
      <w:r>
        <w:rPr>
          <w:lang w:eastAsia="ja-JP"/>
        </w:rPr>
        <w:t>書面訓練（想定確認のみでも可）</w:t>
      </w:r>
    </w:p>
    <w:p w:rsidR="00CD599A" w:rsidRDefault="00000000">
      <w:pPr>
        <w:pStyle w:val="31"/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>月：</w:t>
      </w:r>
      <w:r w:rsidR="00511139">
        <w:rPr>
          <w:rFonts w:hint="eastAsia"/>
          <w:lang w:eastAsia="ja-JP"/>
        </w:rPr>
        <w:t>年度末の</w:t>
      </w:r>
      <w:r>
        <w:rPr>
          <w:lang w:eastAsia="ja-JP"/>
        </w:rPr>
        <w:t>まとめ・引き継ぎ</w:t>
      </w:r>
    </w:p>
    <w:p w:rsidR="00CD599A" w:rsidRDefault="00511139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rFonts w:hint="eastAsia"/>
          <w:lang w:eastAsia="ja-JP"/>
        </w:rPr>
        <w:t>礼拝中以外の想定の避難訓練・シミュレーション</w:t>
      </w:r>
      <w:r w:rsidR="001156F6">
        <w:rPr>
          <w:lang w:eastAsia="ja-JP"/>
        </w:rPr>
        <w:br/>
      </w:r>
      <w:r>
        <w:rPr>
          <w:lang w:eastAsia="ja-JP"/>
        </w:rPr>
        <w:t xml:space="preserve">□ </w:t>
      </w:r>
      <w:r>
        <w:rPr>
          <w:lang w:eastAsia="ja-JP"/>
        </w:rPr>
        <w:t>年度の取り組みまとめ</w:t>
      </w:r>
      <w:r>
        <w:rPr>
          <w:lang w:eastAsia="ja-JP"/>
        </w:rPr>
        <w:br/>
        <w:t xml:space="preserve">□ </w:t>
      </w:r>
      <w:r>
        <w:rPr>
          <w:lang w:eastAsia="ja-JP"/>
        </w:rPr>
        <w:t>次年度役員への引き継ぎ</w:t>
      </w:r>
      <w:r>
        <w:rPr>
          <w:lang w:eastAsia="ja-JP"/>
        </w:rPr>
        <w:br/>
        <w:t xml:space="preserve">□ </w:t>
      </w:r>
      <w:r>
        <w:rPr>
          <w:lang w:eastAsia="ja-JP"/>
        </w:rPr>
        <w:t>年間計画の更新</w:t>
      </w:r>
    </w:p>
    <w:bookmarkEnd w:id="0"/>
    <w:p w:rsidR="00CD599A" w:rsidRDefault="00000000">
      <w:pPr>
        <w:rPr>
          <w:lang w:eastAsia="ja-JP"/>
        </w:rPr>
      </w:pPr>
      <w:r>
        <w:rPr>
          <w:lang w:eastAsia="ja-JP"/>
        </w:rPr>
        <w:br w:type="page"/>
      </w:r>
    </w:p>
    <w:p w:rsidR="00CD599A" w:rsidRDefault="00000000">
      <w:pPr>
        <w:pStyle w:val="21"/>
        <w:rPr>
          <w:lang w:eastAsia="ja-JP"/>
        </w:rPr>
      </w:pPr>
      <w:r>
        <w:rPr>
          <w:lang w:eastAsia="ja-JP"/>
        </w:rPr>
        <w:lastRenderedPageBreak/>
        <w:t>【役員会で共有したいポイント】</w:t>
      </w:r>
    </w:p>
    <w:p w:rsidR="00CD599A" w:rsidRDefault="00000000">
      <w:pPr>
        <w:rPr>
          <w:lang w:eastAsia="ja-JP"/>
        </w:rPr>
      </w:pPr>
      <w:r>
        <w:rPr>
          <w:lang w:eastAsia="ja-JP"/>
        </w:rPr>
        <w:t>・完璧を目指さない（できることを一歩ずつ）</w:t>
      </w:r>
      <w:r>
        <w:rPr>
          <w:lang w:eastAsia="ja-JP"/>
        </w:rPr>
        <w:br/>
      </w:r>
      <w:r>
        <w:rPr>
          <w:lang w:eastAsia="ja-JP"/>
        </w:rPr>
        <w:t>・防災は『牧会・教会形成』の一部</w:t>
      </w:r>
      <w:r w:rsidR="001156F6">
        <w:rPr>
          <w:rFonts w:hint="eastAsia"/>
          <w:lang w:eastAsia="ja-JP"/>
        </w:rPr>
        <w:t>である</w:t>
      </w:r>
      <w:r>
        <w:rPr>
          <w:lang w:eastAsia="ja-JP"/>
        </w:rPr>
        <w:br/>
      </w:r>
      <w:r>
        <w:rPr>
          <w:lang w:eastAsia="ja-JP"/>
        </w:rPr>
        <w:t>・毎年少しずつ積み上げる</w:t>
      </w:r>
    </w:p>
    <w:p w:rsidR="00CD599A" w:rsidRDefault="00000000">
      <w:pPr>
        <w:pStyle w:val="21"/>
        <w:rPr>
          <w:lang w:eastAsia="ja-JP"/>
        </w:rPr>
      </w:pPr>
      <w:r>
        <w:rPr>
          <w:lang w:eastAsia="ja-JP"/>
        </w:rPr>
        <w:t>【メモ・自教会用カスタマイズ】</w:t>
      </w:r>
    </w:p>
    <w:p w:rsidR="00CD599A" w:rsidRDefault="00000000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br/>
      </w:r>
    </w:p>
    <w:sectPr w:rsidR="00CD599A" w:rsidSect="00230E49">
      <w:footerReference w:type="default" r:id="rId8"/>
      <w:pgSz w:w="12240" w:h="15840"/>
      <w:pgMar w:top="720" w:right="720" w:bottom="720" w:left="720" w:header="720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BA3" w:rsidRDefault="00017BA3" w:rsidP="006023DA">
      <w:pPr>
        <w:spacing w:after="0" w:line="240" w:lineRule="auto"/>
      </w:pPr>
      <w:r>
        <w:separator/>
      </w:r>
    </w:p>
  </w:endnote>
  <w:endnote w:type="continuationSeparator" w:id="0">
    <w:p w:rsidR="00017BA3" w:rsidRDefault="00017BA3" w:rsidP="006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 w:eastAsia="ja-JP"/>
      </w:rPr>
      <w:id w:val="-1295058117"/>
      <w:docPartObj>
        <w:docPartGallery w:val="Page Numbers (Bottom of Page)"/>
        <w:docPartUnique/>
      </w:docPartObj>
    </w:sdtPr>
    <w:sdtEndPr>
      <w:rPr>
        <w:lang w:val="en-US" w:eastAsia="en-US"/>
      </w:rPr>
    </w:sdtEndPr>
    <w:sdtContent>
      <w:p w:rsidR="00230E49" w:rsidRDefault="00230E49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 xml:space="preserve">p.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30E49" w:rsidRDefault="00230E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BA3" w:rsidRDefault="00017BA3" w:rsidP="006023DA">
      <w:pPr>
        <w:spacing w:after="0" w:line="240" w:lineRule="auto"/>
      </w:pPr>
      <w:r>
        <w:separator/>
      </w:r>
    </w:p>
  </w:footnote>
  <w:footnote w:type="continuationSeparator" w:id="0">
    <w:p w:rsidR="00017BA3" w:rsidRDefault="00017BA3" w:rsidP="00602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832725">
    <w:abstractNumId w:val="8"/>
  </w:num>
  <w:num w:numId="2" w16cid:durableId="2115051106">
    <w:abstractNumId w:val="6"/>
  </w:num>
  <w:num w:numId="3" w16cid:durableId="265575682">
    <w:abstractNumId w:val="5"/>
  </w:num>
  <w:num w:numId="4" w16cid:durableId="26689437">
    <w:abstractNumId w:val="4"/>
  </w:num>
  <w:num w:numId="5" w16cid:durableId="1659311653">
    <w:abstractNumId w:val="7"/>
  </w:num>
  <w:num w:numId="6" w16cid:durableId="922026879">
    <w:abstractNumId w:val="3"/>
  </w:num>
  <w:num w:numId="7" w16cid:durableId="155153161">
    <w:abstractNumId w:val="2"/>
  </w:num>
  <w:num w:numId="8" w16cid:durableId="396902876">
    <w:abstractNumId w:val="1"/>
  </w:num>
  <w:num w:numId="9" w16cid:durableId="96863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E1"/>
    <w:rsid w:val="00017BA3"/>
    <w:rsid w:val="00034616"/>
    <w:rsid w:val="0006063C"/>
    <w:rsid w:val="00103340"/>
    <w:rsid w:val="001156F6"/>
    <w:rsid w:val="0015074B"/>
    <w:rsid w:val="0016352C"/>
    <w:rsid w:val="001F225C"/>
    <w:rsid w:val="00230E49"/>
    <w:rsid w:val="0029639D"/>
    <w:rsid w:val="00326F90"/>
    <w:rsid w:val="00511139"/>
    <w:rsid w:val="006023DA"/>
    <w:rsid w:val="00662260"/>
    <w:rsid w:val="007169AC"/>
    <w:rsid w:val="00740342"/>
    <w:rsid w:val="00895152"/>
    <w:rsid w:val="00AA1D8D"/>
    <w:rsid w:val="00B13D33"/>
    <w:rsid w:val="00B47730"/>
    <w:rsid w:val="00CB0664"/>
    <w:rsid w:val="00CD59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300"/>
  <w15:docId w15:val="{25A6BC16-5D48-4C92-9ED2-25DDBF0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Tetsu Oma</cp:lastModifiedBy>
  <cp:revision>9</cp:revision>
  <dcterms:created xsi:type="dcterms:W3CDTF">2013-12-23T23:15:00Z</dcterms:created>
  <dcterms:modified xsi:type="dcterms:W3CDTF">2026-01-21T08:47:00Z</dcterms:modified>
  <cp:category/>
</cp:coreProperties>
</file>