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F5AB" w14:textId="77777777" w:rsidR="00786C3D" w:rsidRDefault="00000000" w:rsidP="000B63C8">
      <w:pPr>
        <w:pStyle w:val="1"/>
        <w:ind w:firstLineChars="500" w:firstLine="1606"/>
        <w:rPr>
          <w:lang w:eastAsia="ja-JP"/>
        </w:rPr>
      </w:pPr>
      <w:r>
        <w:rPr>
          <w:lang w:eastAsia="ja-JP"/>
        </w:rPr>
        <w:t>教会</w:t>
      </w:r>
      <w:r>
        <w:rPr>
          <w:lang w:eastAsia="ja-JP"/>
        </w:rPr>
        <w:t xml:space="preserve"> </w:t>
      </w:r>
      <w:r>
        <w:rPr>
          <w:lang w:eastAsia="ja-JP"/>
        </w:rPr>
        <w:t>防災準備</w:t>
      </w:r>
      <w:r>
        <w:rPr>
          <w:lang w:eastAsia="ja-JP"/>
        </w:rPr>
        <w:t xml:space="preserve"> </w:t>
      </w:r>
      <w:r>
        <w:rPr>
          <w:lang w:eastAsia="ja-JP"/>
        </w:rPr>
        <w:t>点検シート（自己点検用）</w:t>
      </w:r>
    </w:p>
    <w:p w14:paraId="795B21A0" w14:textId="203B498C" w:rsidR="004555EC" w:rsidRDefault="004555EC" w:rsidP="004555EC">
      <w:pPr>
        <w:rPr>
          <w:lang w:eastAsia="ja-JP"/>
        </w:rPr>
      </w:pPr>
    </w:p>
    <w:p w14:paraId="55DF3139" w14:textId="15C2D44B" w:rsidR="004555EC" w:rsidRPr="004555EC" w:rsidRDefault="004555EC" w:rsidP="000B63C8">
      <w:pPr>
        <w:ind w:firstLineChars="500" w:firstLine="1100"/>
        <w:rPr>
          <w:lang w:eastAsia="ja-JP"/>
        </w:rPr>
      </w:pPr>
      <w:r>
        <w:rPr>
          <w:rFonts w:hint="eastAsia"/>
          <w:lang w:eastAsia="ja-JP"/>
        </w:rPr>
        <w:t>教会名＿＿＿＿＿＿＿＿＿＿＿＿＿＿　記入者＿＿＿＿＿＿</w:t>
      </w:r>
      <w:r w:rsidR="000B63C8">
        <w:rPr>
          <w:rFonts w:hint="eastAsia"/>
          <w:lang w:eastAsia="ja-JP"/>
        </w:rPr>
        <w:t>＿</w:t>
      </w:r>
      <w:r>
        <w:rPr>
          <w:rFonts w:hint="eastAsia"/>
          <w:lang w:eastAsia="ja-JP"/>
        </w:rPr>
        <w:t>＿　記入日＿＿＿</w:t>
      </w:r>
      <w:r w:rsidR="000B63C8">
        <w:rPr>
          <w:rFonts w:hint="eastAsia"/>
          <w:lang w:eastAsia="ja-JP"/>
        </w:rPr>
        <w:t>＿＿</w:t>
      </w:r>
      <w:r>
        <w:rPr>
          <w:rFonts w:hint="eastAsia"/>
          <w:lang w:eastAsia="ja-JP"/>
        </w:rPr>
        <w:t>＿</w:t>
      </w:r>
    </w:p>
    <w:p w14:paraId="7C9B6A53" w14:textId="7CA0A6E8" w:rsidR="00786C3D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Ⅰ </w:t>
      </w:r>
      <w:r w:rsidR="00172C85">
        <w:rPr>
          <w:rFonts w:hint="eastAsia"/>
          <w:lang w:eastAsia="ja-JP"/>
        </w:rPr>
        <w:t>会堂</w:t>
      </w:r>
      <w:r>
        <w:rPr>
          <w:lang w:eastAsia="ja-JP"/>
        </w:rPr>
        <w:t>の利用状況</w:t>
      </w:r>
      <w:r w:rsidR="00172C85">
        <w:rPr>
          <w:rFonts w:hint="eastAsia"/>
          <w:lang w:eastAsia="ja-JP"/>
        </w:rPr>
        <w:t>の把握</w:t>
      </w:r>
    </w:p>
    <w:p w14:paraId="714ADDBF" w14:textId="0A1D028B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日曜礼拝の回数・時間・参加人数を把握している</w:t>
      </w:r>
      <w:r w:rsidR="000B63C8">
        <w:rPr>
          <w:rFonts w:hint="eastAsia"/>
          <w:lang w:eastAsia="ja-JP"/>
        </w:rPr>
        <w:t xml:space="preserve">　　</w:t>
      </w:r>
      <w:r w:rsidR="008237B0">
        <w:rPr>
          <w:rFonts w:hint="eastAsia"/>
          <w:lang w:eastAsia="ja-JP"/>
        </w:rPr>
        <w:t>メモ：</w:t>
      </w:r>
      <w:r w:rsidR="000B63C8">
        <w:rPr>
          <w:rFonts w:hint="eastAsia"/>
          <w:lang w:eastAsia="ja-JP"/>
        </w:rPr>
        <w:t>＿＿＿＿＿＿＿＿＿＿＿＿＿＿＿＿</w:t>
      </w:r>
    </w:p>
    <w:p w14:paraId="6029E24B" w14:textId="26FCD976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最大参加人数（特別礼拝等）を把握している</w:t>
      </w:r>
    </w:p>
    <w:p w14:paraId="41DB4577" w14:textId="6892AD35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平日の在館人数の目安を把握している</w:t>
      </w:r>
      <w:r w:rsidR="000B63C8">
        <w:rPr>
          <w:rFonts w:hint="eastAsia"/>
          <w:lang w:eastAsia="ja-JP"/>
        </w:rPr>
        <w:t xml:space="preserve">　　　　　　　＿＿＿＿＿＿＿＿＿＿＿＿＿＿＿＿＿＿＿</w:t>
      </w:r>
    </w:p>
    <w:p w14:paraId="1404C77E" w14:textId="77777777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会堂貸し出しや外部利用がある</w:t>
      </w:r>
    </w:p>
    <w:p w14:paraId="1665D769" w14:textId="11DFD5F5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結婚式・葬儀など特別行事</w:t>
      </w:r>
      <w:r w:rsidR="004555EC">
        <w:rPr>
          <w:rFonts w:hint="eastAsia"/>
          <w:lang w:eastAsia="ja-JP"/>
        </w:rPr>
        <w:t>の</w:t>
      </w:r>
      <w:r>
        <w:rPr>
          <w:lang w:eastAsia="ja-JP"/>
        </w:rPr>
        <w:t>想定</w:t>
      </w:r>
      <w:r w:rsidR="004555EC">
        <w:rPr>
          <w:rFonts w:hint="eastAsia"/>
          <w:lang w:eastAsia="ja-JP"/>
        </w:rPr>
        <w:t>ができて</w:t>
      </w:r>
      <w:r>
        <w:rPr>
          <w:lang w:eastAsia="ja-JP"/>
        </w:rPr>
        <w:t>いる</w:t>
      </w:r>
      <w:r w:rsidR="000B63C8">
        <w:rPr>
          <w:rFonts w:hint="eastAsia"/>
          <w:lang w:eastAsia="ja-JP"/>
        </w:rPr>
        <w:t xml:space="preserve">　　　＿＿＿＿＿＿＿＿＿＿＿＿＿＿＿＿＿＿＿</w:t>
      </w:r>
    </w:p>
    <w:p w14:paraId="5C05982E" w14:textId="77777777" w:rsidR="00786C3D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Ⅱ </w:t>
      </w:r>
      <w:r>
        <w:rPr>
          <w:lang w:eastAsia="ja-JP"/>
        </w:rPr>
        <w:t>教会メンバーの把握</w:t>
      </w:r>
    </w:p>
    <w:p w14:paraId="5DAC1006" w14:textId="4D739DF4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教会員名簿が最新である</w:t>
      </w:r>
      <w:r w:rsidR="004555EC">
        <w:rPr>
          <w:rFonts w:hint="eastAsia"/>
          <w:lang w:eastAsia="ja-JP"/>
        </w:rPr>
        <w:t xml:space="preserve">　（定期的に更新している）</w:t>
      </w:r>
      <w:r w:rsidR="008237B0">
        <w:rPr>
          <w:rFonts w:hint="eastAsia"/>
          <w:lang w:eastAsia="ja-JP"/>
        </w:rPr>
        <w:t>＿＿＿＿＿＿＿＿＿＿＿＿＿＿＿＿＿＿＿</w:t>
      </w:r>
    </w:p>
    <w:p w14:paraId="2CEFA4ED" w14:textId="77777777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常時出入りする奉仕者等を把握している</w:t>
      </w:r>
    </w:p>
    <w:p w14:paraId="0096DD69" w14:textId="75AB1F40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高齢者</w:t>
      </w:r>
      <w:r w:rsidR="004555EC">
        <w:rPr>
          <w:rFonts w:hint="eastAsia"/>
          <w:lang w:eastAsia="ja-JP"/>
        </w:rPr>
        <w:t>（</w:t>
      </w:r>
      <w:r w:rsidR="008237B0">
        <w:rPr>
          <w:rFonts w:hint="eastAsia"/>
          <w:lang w:eastAsia="ja-JP"/>
        </w:rPr>
        <w:t>特に独居</w:t>
      </w:r>
      <w:r w:rsidR="004555EC">
        <w:rPr>
          <w:rFonts w:hint="eastAsia"/>
          <w:lang w:eastAsia="ja-JP"/>
        </w:rPr>
        <w:t>）</w:t>
      </w:r>
      <w:r>
        <w:rPr>
          <w:lang w:eastAsia="ja-JP"/>
        </w:rPr>
        <w:t>・配慮が必要な方を把握している</w:t>
      </w:r>
      <w:r w:rsidR="008237B0">
        <w:rPr>
          <w:rFonts w:hint="eastAsia"/>
          <w:lang w:eastAsia="ja-JP"/>
        </w:rPr>
        <w:t>＿＿＿＿＿＿＿＿＿＿＿＿＿＿＿＿＿＿＿</w:t>
      </w:r>
    </w:p>
    <w:p w14:paraId="36B8B94C" w14:textId="77777777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住所・電話など連絡先を把握している</w:t>
      </w:r>
    </w:p>
    <w:p w14:paraId="67A95C45" w14:textId="783810B7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災害時連絡網がある（電話・</w:t>
      </w:r>
      <w:r>
        <w:rPr>
          <w:lang w:eastAsia="ja-JP"/>
        </w:rPr>
        <w:t>LINE</w:t>
      </w:r>
      <w:r>
        <w:rPr>
          <w:lang w:eastAsia="ja-JP"/>
        </w:rPr>
        <w:t>等）</w:t>
      </w:r>
      <w:r w:rsidR="008237B0">
        <w:rPr>
          <w:rFonts w:hint="eastAsia"/>
          <w:lang w:eastAsia="ja-JP"/>
        </w:rPr>
        <w:t xml:space="preserve">  </w:t>
      </w:r>
      <w:r w:rsidR="008237B0">
        <w:rPr>
          <w:rFonts w:hint="eastAsia"/>
          <w:lang w:eastAsia="ja-JP"/>
        </w:rPr>
        <w:t xml:space="preserve">　　　　　　＿＿＿＿＿＿＿＿＿＿＿＿＿＿＿＿＿＿＿</w:t>
      </w:r>
    </w:p>
    <w:p w14:paraId="6745A931" w14:textId="77777777" w:rsidR="00786C3D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Ⅲ </w:t>
      </w:r>
      <w:r>
        <w:rPr>
          <w:lang w:eastAsia="ja-JP"/>
        </w:rPr>
        <w:t>組織・役割分担</w:t>
      </w:r>
    </w:p>
    <w:p w14:paraId="7678ACBE" w14:textId="120AC17C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防災について話し合う場がある</w:t>
      </w:r>
    </w:p>
    <w:p w14:paraId="0E87DD1A" w14:textId="4A4D30D8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防災担当者</w:t>
      </w:r>
      <w:r w:rsidR="00172C85">
        <w:rPr>
          <w:rFonts w:hint="eastAsia"/>
          <w:lang w:eastAsia="ja-JP"/>
        </w:rPr>
        <w:t>（防災委員会等）</w:t>
      </w:r>
      <w:r>
        <w:rPr>
          <w:lang w:eastAsia="ja-JP"/>
        </w:rPr>
        <w:t>が決まっている</w:t>
      </w:r>
      <w:r w:rsidR="008237B0">
        <w:rPr>
          <w:rFonts w:hint="eastAsia"/>
          <w:lang w:eastAsia="ja-JP"/>
        </w:rPr>
        <w:t xml:space="preserve">　　　　＿＿＿＿＿＿＿＿＿＿＿＿＿＿＿＿＿＿＿</w:t>
      </w:r>
    </w:p>
    <w:p w14:paraId="0D39ED77" w14:textId="0E3066B7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牧師不在時</w:t>
      </w:r>
      <w:r w:rsidR="004555EC">
        <w:rPr>
          <w:rFonts w:hint="eastAsia"/>
          <w:lang w:eastAsia="ja-JP"/>
        </w:rPr>
        <w:t>を想定した</w:t>
      </w:r>
      <w:r>
        <w:rPr>
          <w:lang w:eastAsia="ja-JP"/>
        </w:rPr>
        <w:t>判断体制</w:t>
      </w:r>
      <w:r w:rsidR="004555EC">
        <w:rPr>
          <w:rFonts w:hint="eastAsia"/>
          <w:lang w:eastAsia="ja-JP"/>
        </w:rPr>
        <w:t>ができ</w:t>
      </w:r>
      <w:r>
        <w:rPr>
          <w:lang w:eastAsia="ja-JP"/>
        </w:rPr>
        <w:t>ている</w:t>
      </w:r>
    </w:p>
    <w:p w14:paraId="0257987E" w14:textId="611551ED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避難・救護・連絡など役割分担がある</w:t>
      </w:r>
      <w:r w:rsidR="008237B0">
        <w:rPr>
          <w:rFonts w:hint="eastAsia"/>
          <w:lang w:eastAsia="ja-JP"/>
        </w:rPr>
        <w:t xml:space="preserve">　　　　　　　＿＿＿＿＿＿＿＿＿＿＿＿＿＿＿＿＿＿＿</w:t>
      </w:r>
    </w:p>
    <w:p w14:paraId="7581DE54" w14:textId="77777777" w:rsidR="00786C3D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Ⅳ </w:t>
      </w:r>
      <w:r>
        <w:rPr>
          <w:lang w:eastAsia="ja-JP"/>
        </w:rPr>
        <w:t>建物・設備</w:t>
      </w:r>
    </w:p>
    <w:p w14:paraId="123B4471" w14:textId="77777777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建物の耐震性を把握している</w:t>
      </w:r>
    </w:p>
    <w:p w14:paraId="06BD5A47" w14:textId="664B4FB8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 w:rsidR="004555EC">
        <w:rPr>
          <w:rFonts w:hint="eastAsia"/>
          <w:lang w:eastAsia="ja-JP"/>
        </w:rPr>
        <w:t>家具</w:t>
      </w:r>
      <w:r>
        <w:rPr>
          <w:lang w:eastAsia="ja-JP"/>
        </w:rPr>
        <w:t>転倒・落下防止対策</w:t>
      </w:r>
      <w:r w:rsidR="00172C85">
        <w:rPr>
          <w:rFonts w:hint="eastAsia"/>
          <w:lang w:eastAsia="ja-JP"/>
        </w:rPr>
        <w:t>ができ</w:t>
      </w:r>
      <w:r>
        <w:rPr>
          <w:lang w:eastAsia="ja-JP"/>
        </w:rPr>
        <w:t>ている</w:t>
      </w:r>
      <w:r w:rsidR="008237B0">
        <w:rPr>
          <w:rFonts w:hint="eastAsia"/>
          <w:lang w:eastAsia="ja-JP"/>
        </w:rPr>
        <w:t xml:space="preserve">　　　　　　　＿＿＿＿＿＿＿＿＿＿＿＿＿＿＿＿＿＿＿</w:t>
      </w:r>
    </w:p>
    <w:p w14:paraId="293D0440" w14:textId="42718563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避難経路・非常口</w:t>
      </w:r>
      <w:r w:rsidR="00BC0F98">
        <w:rPr>
          <w:rFonts w:hint="eastAsia"/>
          <w:lang w:eastAsia="ja-JP"/>
        </w:rPr>
        <w:t>・消火器の</w:t>
      </w:r>
      <w:r>
        <w:rPr>
          <w:lang w:eastAsia="ja-JP"/>
        </w:rPr>
        <w:t>表示が</w:t>
      </w:r>
      <w:r w:rsidR="008237B0">
        <w:rPr>
          <w:rFonts w:hint="eastAsia"/>
          <w:lang w:eastAsia="ja-JP"/>
        </w:rPr>
        <w:t>見易い所に</w:t>
      </w:r>
      <w:r>
        <w:rPr>
          <w:lang w:eastAsia="ja-JP"/>
        </w:rPr>
        <w:t>ある</w:t>
      </w:r>
    </w:p>
    <w:p w14:paraId="24D8D668" w14:textId="75D41C62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消火器・非常照明の場所を把握している</w:t>
      </w:r>
      <w:r w:rsidR="008237B0">
        <w:rPr>
          <w:rFonts w:hint="eastAsia"/>
          <w:lang w:eastAsia="ja-JP"/>
        </w:rPr>
        <w:t xml:space="preserve">　　　　　　＿＿＿＿＿＿＿＿＿＿＿＿＿＿＿＿＿＿＿</w:t>
      </w:r>
    </w:p>
    <w:p w14:paraId="2DA60E60" w14:textId="77777777" w:rsidR="00786C3D" w:rsidRDefault="00000000">
      <w:pPr>
        <w:pStyle w:val="21"/>
        <w:rPr>
          <w:lang w:eastAsia="ja-JP"/>
        </w:rPr>
      </w:pPr>
      <w:r>
        <w:rPr>
          <w:lang w:eastAsia="ja-JP"/>
        </w:rPr>
        <w:lastRenderedPageBreak/>
        <w:t xml:space="preserve">Ⅴ </w:t>
      </w:r>
      <w:r>
        <w:rPr>
          <w:lang w:eastAsia="ja-JP"/>
        </w:rPr>
        <w:t>備蓄・物資</w:t>
      </w:r>
    </w:p>
    <w:p w14:paraId="5682545D" w14:textId="1EA3B4B1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備蓄について話し合ったことがある</w:t>
      </w:r>
      <w:r w:rsidR="008237B0">
        <w:rPr>
          <w:rFonts w:hint="eastAsia"/>
          <w:lang w:eastAsia="ja-JP"/>
        </w:rPr>
        <w:t xml:space="preserve">　　　　　　　メモ：＿＿＿＿＿＿＿＿＿＿＿＿＿＿＿＿</w:t>
      </w:r>
    </w:p>
    <w:p w14:paraId="5201D295" w14:textId="77777777" w:rsidR="008237B0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想定人数と日数を決めている</w:t>
      </w:r>
    </w:p>
    <w:p w14:paraId="60EB454E" w14:textId="5557B516" w:rsidR="00786C3D" w:rsidRDefault="004555EC">
      <w:pPr>
        <w:rPr>
          <w:lang w:eastAsia="ja-JP"/>
        </w:rPr>
      </w:pPr>
      <w:r>
        <w:rPr>
          <w:rFonts w:hint="eastAsia"/>
          <w:lang w:eastAsia="ja-JP"/>
        </w:rPr>
        <w:t>（備蓄の配布対象も検討している）</w:t>
      </w:r>
      <w:r w:rsidR="008237B0">
        <w:rPr>
          <w:rFonts w:hint="eastAsia"/>
          <w:lang w:eastAsia="ja-JP"/>
        </w:rPr>
        <w:t xml:space="preserve">　　　　　　　　＿＿＿＿＿＿＿＿＿＿＿＿＿＿＿＿＿＿＿</w:t>
      </w:r>
    </w:p>
    <w:p w14:paraId="3CCEB327" w14:textId="77777777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水・食料・トイレ・救急用品を備蓄している</w:t>
      </w:r>
    </w:p>
    <w:p w14:paraId="60BBB5A2" w14:textId="089291A4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賞味期限・使用期限を定期点検している</w:t>
      </w:r>
      <w:r w:rsidR="008237B0">
        <w:rPr>
          <w:rFonts w:hint="eastAsia"/>
          <w:lang w:eastAsia="ja-JP"/>
        </w:rPr>
        <w:t xml:space="preserve">　　　　　＿＿＿＿＿＿＿＿＿＿＿＿＿＿＿＿＿＿＿</w:t>
      </w:r>
    </w:p>
    <w:p w14:paraId="1C33F938" w14:textId="77777777" w:rsidR="00786C3D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Ⅵ </w:t>
      </w:r>
      <w:r>
        <w:rPr>
          <w:lang w:eastAsia="ja-JP"/>
        </w:rPr>
        <w:t>訓練・学び</w:t>
      </w:r>
    </w:p>
    <w:p w14:paraId="10ECAC5E" w14:textId="41F8F260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避難訓練を実施したことがある</w:t>
      </w:r>
      <w:r w:rsidR="008237B0">
        <w:rPr>
          <w:rFonts w:hint="eastAsia"/>
          <w:lang w:eastAsia="ja-JP"/>
        </w:rPr>
        <w:t xml:space="preserve">　　　　　　　　　＿＿＿＿＿＿＿＿＿＿＿＿＿＿＿＿＿＿＿</w:t>
      </w:r>
    </w:p>
    <w:p w14:paraId="629D4F83" w14:textId="77777777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礼拝中を想定した訓練を考えている</w:t>
      </w:r>
    </w:p>
    <w:p w14:paraId="48004BBA" w14:textId="70C49AE4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防災について学ぶ機会があった</w:t>
      </w:r>
      <w:r w:rsidR="008237B0">
        <w:rPr>
          <w:rFonts w:hint="eastAsia"/>
          <w:lang w:eastAsia="ja-JP"/>
        </w:rPr>
        <w:t xml:space="preserve">　　　　　　　　　＿＿＿＿＿＿＿＿＿＿＿＿＿＿＿＿＿＿＿</w:t>
      </w:r>
    </w:p>
    <w:p w14:paraId="165412F0" w14:textId="13D0E05D" w:rsidR="008237B0" w:rsidRDefault="008237B0">
      <w:pPr>
        <w:rPr>
          <w:lang w:eastAsia="ja-JP"/>
        </w:rPr>
      </w:pPr>
      <w:r>
        <w:rPr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連絡網での連絡の訓練をしたことがある</w:t>
      </w:r>
    </w:p>
    <w:p w14:paraId="4E65F111" w14:textId="77777777" w:rsidR="00786C3D" w:rsidRDefault="00000000">
      <w:pPr>
        <w:pStyle w:val="21"/>
        <w:rPr>
          <w:lang w:eastAsia="ja-JP"/>
        </w:rPr>
      </w:pPr>
      <w:r>
        <w:rPr>
          <w:lang w:eastAsia="ja-JP"/>
        </w:rPr>
        <w:t xml:space="preserve">Ⅶ </w:t>
      </w:r>
      <w:r>
        <w:rPr>
          <w:lang w:eastAsia="ja-JP"/>
        </w:rPr>
        <w:t>地域・他教会連携</w:t>
      </w:r>
    </w:p>
    <w:p w14:paraId="37DDF27E" w14:textId="12E866CF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近隣教会の連絡先を把握している</w:t>
      </w:r>
      <w:r w:rsidR="00C7026E">
        <w:rPr>
          <w:rFonts w:hint="eastAsia"/>
          <w:lang w:eastAsia="ja-JP"/>
        </w:rPr>
        <w:t xml:space="preserve">　　　　　　　　＿＿＿＿＿＿＿＿＿＿＿＿＿＿＿＿＿＿＿</w:t>
      </w:r>
    </w:p>
    <w:p w14:paraId="58AC9307" w14:textId="77777777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災害時の助け合いを話し合ったことがある</w:t>
      </w:r>
    </w:p>
    <w:p w14:paraId="6F9169C7" w14:textId="0A404B5C" w:rsidR="00786C3D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地域の避難所・自治会を把握している</w:t>
      </w:r>
      <w:r w:rsidR="00C7026E">
        <w:rPr>
          <w:rFonts w:hint="eastAsia"/>
          <w:lang w:eastAsia="ja-JP"/>
        </w:rPr>
        <w:t xml:space="preserve">　　　　　　＿＿＿＿＿＿＿＿＿＿＿＿＿＿＿＿＿＿＿</w:t>
      </w:r>
    </w:p>
    <w:p w14:paraId="69E153C0" w14:textId="58169A1A" w:rsidR="004555EC" w:rsidRDefault="004555EC" w:rsidP="004555EC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地域の避難所</w:t>
      </w:r>
      <w:r>
        <w:rPr>
          <w:rFonts w:hint="eastAsia"/>
          <w:lang w:eastAsia="ja-JP"/>
        </w:rPr>
        <w:t>等まで、歩いてみたことがある（牧師・防災担当者</w:t>
      </w:r>
      <w:r w:rsidR="00C7026E">
        <w:rPr>
          <w:rFonts w:hint="eastAsia"/>
          <w:lang w:eastAsia="ja-JP"/>
        </w:rPr>
        <w:t>）</w:t>
      </w:r>
    </w:p>
    <w:p w14:paraId="2FF8FFBE" w14:textId="03453C8D" w:rsidR="00C7026E" w:rsidRPr="00C7026E" w:rsidRDefault="00C7026E" w:rsidP="004555EC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地域の避難所</w:t>
      </w:r>
      <w:r>
        <w:rPr>
          <w:rFonts w:hint="eastAsia"/>
          <w:lang w:eastAsia="ja-JP"/>
        </w:rPr>
        <w:t>等まで、歩いてみたことがある（教会メンバー）</w:t>
      </w:r>
    </w:p>
    <w:p w14:paraId="191EA3E9" w14:textId="5D03CBE6" w:rsidR="008237B0" w:rsidRDefault="008237B0" w:rsidP="008237B0">
      <w:pPr>
        <w:pStyle w:val="21"/>
        <w:rPr>
          <w:lang w:eastAsia="ja-JP"/>
        </w:rPr>
      </w:pPr>
      <w:r>
        <w:rPr>
          <w:lang w:eastAsia="ja-JP"/>
        </w:rPr>
        <w:t xml:space="preserve"> </w:t>
      </w:r>
      <w:r>
        <w:rPr>
          <w:rFonts w:hint="eastAsia"/>
          <w:lang w:eastAsia="ja-JP"/>
        </w:rPr>
        <w:t>Ⅸその他の緊急事態</w:t>
      </w:r>
      <w:r w:rsidR="0098450B">
        <w:rPr>
          <w:rFonts w:hint="eastAsia"/>
          <w:lang w:eastAsia="ja-JP"/>
        </w:rPr>
        <w:t>対応</w:t>
      </w:r>
    </w:p>
    <w:p w14:paraId="29AD3FE5" w14:textId="2506B618" w:rsidR="003B4353" w:rsidRDefault="003B4353" w:rsidP="008237B0">
      <w:pPr>
        <w:rPr>
          <w:lang w:eastAsia="ja-JP"/>
        </w:rPr>
      </w:pPr>
      <w:r>
        <w:rPr>
          <w:lang w:eastAsia="ja-JP"/>
        </w:rPr>
        <w:t>□</w:t>
      </w:r>
      <w:r>
        <w:rPr>
          <w:rFonts w:hint="eastAsia"/>
          <w:lang w:eastAsia="ja-JP"/>
        </w:rPr>
        <w:t xml:space="preserve"> #7119</w:t>
      </w:r>
      <w:r>
        <w:rPr>
          <w:rFonts w:hint="eastAsia"/>
          <w:lang w:eastAsia="ja-JP"/>
        </w:rPr>
        <w:t>等の救急安心センターの情報</w:t>
      </w:r>
      <w:r w:rsidR="00C7026E">
        <w:rPr>
          <w:rFonts w:hint="eastAsia"/>
          <w:lang w:eastAsia="ja-JP"/>
        </w:rPr>
        <w:t>を共有している</w:t>
      </w:r>
    </w:p>
    <w:p w14:paraId="4782ED66" w14:textId="34AAA6F3" w:rsidR="008237B0" w:rsidRDefault="008237B0" w:rsidP="008237B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rFonts w:hint="eastAsia"/>
          <w:lang w:eastAsia="ja-JP"/>
        </w:rPr>
        <w:t>AED</w:t>
      </w:r>
      <w:r>
        <w:rPr>
          <w:rFonts w:hint="eastAsia"/>
          <w:lang w:eastAsia="ja-JP"/>
        </w:rPr>
        <w:t>の場所を把握</w:t>
      </w:r>
      <w:r>
        <w:rPr>
          <w:lang w:eastAsia="ja-JP"/>
        </w:rPr>
        <w:t>している</w:t>
      </w:r>
      <w:r w:rsidR="00172C85">
        <w:rPr>
          <w:rFonts w:hint="eastAsia"/>
          <w:lang w:eastAsia="ja-JP"/>
        </w:rPr>
        <w:t xml:space="preserve">　　　　　　　　　　　＿＿＿＿＿＿＿＿＿＿＿＿＿＿＿＿＿＿＿</w:t>
      </w:r>
    </w:p>
    <w:p w14:paraId="0A4F0448" w14:textId="4E54A70B" w:rsidR="008237B0" w:rsidRDefault="008237B0" w:rsidP="008237B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rFonts w:hint="eastAsia"/>
          <w:lang w:eastAsia="ja-JP"/>
        </w:rPr>
        <w:t>AED</w:t>
      </w:r>
      <w:r w:rsidR="003B4353">
        <w:rPr>
          <w:rFonts w:hint="eastAsia"/>
          <w:lang w:eastAsia="ja-JP"/>
        </w:rPr>
        <w:t>を設置している</w:t>
      </w:r>
    </w:p>
    <w:p w14:paraId="1D81972F" w14:textId="79339CD9" w:rsidR="004555EC" w:rsidRPr="008237B0" w:rsidRDefault="003B4353">
      <w:pPr>
        <w:rPr>
          <w:lang w:eastAsia="ja-JP"/>
        </w:rPr>
      </w:pPr>
      <w:r>
        <w:rPr>
          <w:lang w:eastAsia="ja-JP"/>
        </w:rPr>
        <w:t>□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救命講習受講者</w:t>
      </w:r>
      <w:r>
        <w:rPr>
          <w:rFonts w:hint="eastAsia"/>
          <w:lang w:eastAsia="ja-JP"/>
        </w:rPr>
        <w:t>/</w:t>
      </w:r>
      <w:r>
        <w:rPr>
          <w:rFonts w:hint="eastAsia"/>
          <w:lang w:eastAsia="ja-JP"/>
        </w:rPr>
        <w:t>普及員</w:t>
      </w:r>
      <w:r w:rsidR="00AE668B">
        <w:rPr>
          <w:rFonts w:hint="eastAsia"/>
          <w:lang w:eastAsia="ja-JP"/>
        </w:rPr>
        <w:t>（以上）</w:t>
      </w:r>
      <w:r w:rsidR="00172C85">
        <w:rPr>
          <w:rFonts w:hint="eastAsia"/>
          <w:lang w:eastAsia="ja-JP"/>
        </w:rPr>
        <w:t>等</w:t>
      </w:r>
      <w:r>
        <w:rPr>
          <w:rFonts w:hint="eastAsia"/>
          <w:lang w:eastAsia="ja-JP"/>
        </w:rPr>
        <w:t>がいる</w:t>
      </w:r>
      <w:r w:rsidR="00172C85">
        <w:rPr>
          <w:rFonts w:hint="eastAsia"/>
          <w:lang w:eastAsia="ja-JP"/>
        </w:rPr>
        <w:t xml:space="preserve">　　　　　＿＿＿＿＿＿＿＿＿＿＿＿＿＿＿＿＿＿＿</w:t>
      </w:r>
    </w:p>
    <w:p w14:paraId="3893E942" w14:textId="77777777" w:rsidR="00786C3D" w:rsidRDefault="00000000">
      <w:pPr>
        <w:rPr>
          <w:lang w:eastAsia="ja-JP"/>
        </w:rPr>
      </w:pPr>
      <w:r>
        <w:rPr>
          <w:lang w:eastAsia="ja-JP"/>
        </w:rPr>
        <w:br w:type="page"/>
      </w:r>
    </w:p>
    <w:p w14:paraId="1D686D75" w14:textId="77777777" w:rsidR="00786C3D" w:rsidRDefault="00000000">
      <w:pPr>
        <w:pStyle w:val="21"/>
        <w:rPr>
          <w:lang w:eastAsia="ja-JP"/>
        </w:rPr>
      </w:pPr>
      <w:r>
        <w:rPr>
          <w:lang w:eastAsia="ja-JP"/>
        </w:rPr>
        <w:lastRenderedPageBreak/>
        <w:t>総合評価・メモ</w:t>
      </w:r>
    </w:p>
    <w:p w14:paraId="4A3BEB3C" w14:textId="3FC96B23" w:rsidR="00786C3D" w:rsidRDefault="00C7026E">
      <w:pPr>
        <w:rPr>
          <w:lang w:eastAsia="ja-JP"/>
        </w:rPr>
      </w:pPr>
      <w:r>
        <w:rPr>
          <w:rFonts w:hint="eastAsia"/>
          <w:lang w:eastAsia="ja-JP"/>
        </w:rPr>
        <w:t>自分の教会の</w:t>
      </w:r>
      <w:r>
        <w:rPr>
          <w:lang w:eastAsia="ja-JP"/>
        </w:rPr>
        <w:t>強み：</w:t>
      </w:r>
      <w:r>
        <w:rPr>
          <w:lang w:eastAsia="ja-JP"/>
        </w:rPr>
        <w:br/>
      </w:r>
      <w:r>
        <w:rPr>
          <w:lang w:eastAsia="ja-JP"/>
        </w:rPr>
        <w:br/>
      </w:r>
      <w:r w:rsidR="00172C85"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4ED3ECD6" w14:textId="77777777" w:rsidR="00C7026E" w:rsidRDefault="00C7026E">
      <w:pPr>
        <w:rPr>
          <w:lang w:eastAsia="ja-JP"/>
        </w:rPr>
      </w:pPr>
    </w:p>
    <w:p w14:paraId="113C24B8" w14:textId="7C3BE2A8" w:rsidR="00C7026E" w:rsidRDefault="00172C85">
      <w:pPr>
        <w:rPr>
          <w:lang w:eastAsia="ja-JP"/>
        </w:rPr>
      </w:pPr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2D049C2B" w14:textId="77777777" w:rsidR="00C7026E" w:rsidRDefault="00C7026E">
      <w:pPr>
        <w:rPr>
          <w:lang w:eastAsia="ja-JP"/>
        </w:rPr>
      </w:pPr>
    </w:p>
    <w:p w14:paraId="570DAD17" w14:textId="77777777" w:rsidR="00172C85" w:rsidRDefault="00172C85" w:rsidP="00172C85">
      <w:pPr>
        <w:rPr>
          <w:lang w:eastAsia="ja-JP"/>
        </w:rPr>
      </w:pPr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6D980EE1" w14:textId="77777777" w:rsidR="00C7026E" w:rsidRPr="00172C85" w:rsidRDefault="00C7026E">
      <w:pPr>
        <w:rPr>
          <w:lang w:eastAsia="ja-JP"/>
        </w:rPr>
      </w:pPr>
    </w:p>
    <w:p w14:paraId="503658B6" w14:textId="77777777" w:rsidR="00172C85" w:rsidRDefault="00172C85" w:rsidP="00172C85">
      <w:pPr>
        <w:rPr>
          <w:lang w:eastAsia="ja-JP"/>
        </w:rPr>
      </w:pPr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28F2E069" w14:textId="77777777" w:rsidR="00C7026E" w:rsidRPr="00172C85" w:rsidRDefault="00C7026E">
      <w:pPr>
        <w:rPr>
          <w:lang w:eastAsia="ja-JP"/>
        </w:rPr>
      </w:pPr>
    </w:p>
    <w:p w14:paraId="25B9AC47" w14:textId="77777777" w:rsidR="00172C85" w:rsidRDefault="00172C85" w:rsidP="00172C85">
      <w:pPr>
        <w:rPr>
          <w:lang w:eastAsia="ja-JP"/>
        </w:rPr>
      </w:pPr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4377D343" w14:textId="77777777" w:rsidR="00C7026E" w:rsidRDefault="00C7026E">
      <w:pPr>
        <w:rPr>
          <w:lang w:eastAsia="ja-JP"/>
        </w:rPr>
      </w:pPr>
    </w:p>
    <w:p w14:paraId="335209D1" w14:textId="77777777" w:rsidR="00C7026E" w:rsidRDefault="00000000">
      <w:pPr>
        <w:rPr>
          <w:lang w:eastAsia="ja-JP"/>
        </w:rPr>
      </w:pPr>
      <w:r>
        <w:rPr>
          <w:lang w:eastAsia="ja-JP"/>
        </w:rPr>
        <w:t>課題・今後取り組みたいこと：</w:t>
      </w:r>
      <w:r>
        <w:rPr>
          <w:lang w:eastAsia="ja-JP"/>
        </w:rPr>
        <w:br/>
      </w:r>
    </w:p>
    <w:p w14:paraId="25E6CE69" w14:textId="77777777" w:rsidR="00172C85" w:rsidRDefault="00172C85" w:rsidP="00172C85">
      <w:pPr>
        <w:rPr>
          <w:lang w:eastAsia="ja-JP"/>
        </w:rPr>
      </w:pPr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1B6C6377" w14:textId="77777777" w:rsidR="00C7026E" w:rsidRPr="00172C85" w:rsidRDefault="00C7026E">
      <w:pPr>
        <w:rPr>
          <w:lang w:eastAsia="ja-JP"/>
        </w:rPr>
      </w:pPr>
    </w:p>
    <w:p w14:paraId="5E28F89A" w14:textId="77777777" w:rsidR="00172C85" w:rsidRDefault="00172C85" w:rsidP="00172C85">
      <w:pPr>
        <w:rPr>
          <w:lang w:eastAsia="ja-JP"/>
        </w:rPr>
      </w:pPr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686F0B1D" w14:textId="77777777" w:rsidR="00C7026E" w:rsidRPr="00172C85" w:rsidRDefault="00C7026E">
      <w:pPr>
        <w:rPr>
          <w:lang w:eastAsia="ja-JP"/>
        </w:rPr>
      </w:pPr>
    </w:p>
    <w:p w14:paraId="482F0C4F" w14:textId="77777777" w:rsidR="00172C85" w:rsidRDefault="00172C85" w:rsidP="00172C85">
      <w:pPr>
        <w:rPr>
          <w:lang w:eastAsia="ja-JP"/>
        </w:rPr>
      </w:pPr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10C3DE91" w14:textId="77777777" w:rsidR="00172C85" w:rsidRDefault="00172C85" w:rsidP="00172C85">
      <w:pPr>
        <w:rPr>
          <w:lang w:eastAsia="ja-JP"/>
        </w:rPr>
      </w:pPr>
    </w:p>
    <w:p w14:paraId="4B7847F4" w14:textId="1CE4CE1D" w:rsidR="00172C85" w:rsidRDefault="00172C85" w:rsidP="00172C85">
      <w:pPr>
        <w:rPr>
          <w:lang w:eastAsia="ja-JP"/>
        </w:rPr>
      </w:pPr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00EF6008" w14:textId="77777777" w:rsidR="00C7026E" w:rsidRPr="00172C85" w:rsidRDefault="00C7026E">
      <w:pPr>
        <w:rPr>
          <w:lang w:eastAsia="ja-JP"/>
        </w:rPr>
      </w:pPr>
    </w:p>
    <w:p w14:paraId="453E24B6" w14:textId="77777777" w:rsidR="00172C85" w:rsidRDefault="00172C85" w:rsidP="00172C85">
      <w:pPr>
        <w:rPr>
          <w:lang w:eastAsia="ja-JP"/>
        </w:rPr>
      </w:pPr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4F338952" w14:textId="77777777" w:rsidR="00172C85" w:rsidRDefault="00172C85" w:rsidP="00172C85">
      <w:pPr>
        <w:rPr>
          <w:lang w:eastAsia="ja-JP"/>
        </w:rPr>
      </w:pPr>
    </w:p>
    <w:p w14:paraId="15C3361A" w14:textId="77777777" w:rsidR="00172C85" w:rsidRDefault="00172C85">
      <w:r>
        <w:rPr>
          <w:rFonts w:hint="eastAsia"/>
          <w:lang w:eastAsia="ja-JP"/>
        </w:rPr>
        <w:t>＿＿＿＿＿＿＿＿＿＿＿＿＿＿＿＿＿＿＿＿＿＿＿＿＿＿＿＿＿＿＿＿＿＿＿＿＿＿＿＿＿＿＿＿＿</w:t>
      </w:r>
    </w:p>
    <w:p w14:paraId="1B0986A6" w14:textId="40CB3075" w:rsidR="00172C85" w:rsidRDefault="00172C85" w:rsidP="00172C85">
      <w:pPr>
        <w:ind w:firstLineChars="1400" w:firstLine="3080"/>
        <w:rPr>
          <w:lang w:eastAsia="ja-JP"/>
        </w:rPr>
      </w:pPr>
      <w:r>
        <w:rPr>
          <w:rFonts w:hint="eastAsia"/>
          <w:lang w:eastAsia="ja-JP"/>
        </w:rPr>
        <w:t>注：この事故点検シートも定期的に記入する／点検項目も見直す</w:t>
      </w:r>
    </w:p>
    <w:sectPr w:rsidR="00172C85" w:rsidSect="006146D5">
      <w:footerReference w:type="default" r:id="rId8"/>
      <w:pgSz w:w="12240" w:h="15840"/>
      <w:pgMar w:top="1440" w:right="1080" w:bottom="1440" w:left="1080" w:header="720" w:footer="6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6CA2" w14:textId="77777777" w:rsidR="003605A8" w:rsidRDefault="003605A8" w:rsidP="004555EC">
      <w:pPr>
        <w:spacing w:after="0" w:line="240" w:lineRule="auto"/>
      </w:pPr>
      <w:r>
        <w:separator/>
      </w:r>
    </w:p>
  </w:endnote>
  <w:endnote w:type="continuationSeparator" w:id="0">
    <w:p w14:paraId="51C188E3" w14:textId="77777777" w:rsidR="003605A8" w:rsidRDefault="003605A8" w:rsidP="0045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 w:eastAsia="ja-JP"/>
      </w:rPr>
      <w:id w:val="-863825168"/>
      <w:docPartObj>
        <w:docPartGallery w:val="Page Numbers (Bottom of Page)"/>
        <w:docPartUnique/>
      </w:docPartObj>
    </w:sdtPr>
    <w:sdtEndPr>
      <w:rPr>
        <w:lang w:val="en-US" w:eastAsia="en-US"/>
      </w:rPr>
    </w:sdtEndPr>
    <w:sdtContent>
      <w:p w14:paraId="32A5D2FE" w14:textId="1C088CFE" w:rsidR="006146D5" w:rsidRDefault="006146D5">
        <w:pPr>
          <w:pStyle w:val="a7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 xml:space="preserve">p.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FDEAD88" w14:textId="77777777" w:rsidR="006146D5" w:rsidRDefault="006146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CD8F" w14:textId="77777777" w:rsidR="003605A8" w:rsidRDefault="003605A8" w:rsidP="004555EC">
      <w:pPr>
        <w:spacing w:after="0" w:line="240" w:lineRule="auto"/>
      </w:pPr>
      <w:r>
        <w:separator/>
      </w:r>
    </w:p>
  </w:footnote>
  <w:footnote w:type="continuationSeparator" w:id="0">
    <w:p w14:paraId="0ED141BC" w14:textId="77777777" w:rsidR="003605A8" w:rsidRDefault="003605A8" w:rsidP="00455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7561416">
    <w:abstractNumId w:val="8"/>
  </w:num>
  <w:num w:numId="2" w16cid:durableId="497303875">
    <w:abstractNumId w:val="6"/>
  </w:num>
  <w:num w:numId="3" w16cid:durableId="908341619">
    <w:abstractNumId w:val="5"/>
  </w:num>
  <w:num w:numId="4" w16cid:durableId="1691104459">
    <w:abstractNumId w:val="4"/>
  </w:num>
  <w:num w:numId="5" w16cid:durableId="735084363">
    <w:abstractNumId w:val="7"/>
  </w:num>
  <w:num w:numId="6" w16cid:durableId="1436905204">
    <w:abstractNumId w:val="3"/>
  </w:num>
  <w:num w:numId="7" w16cid:durableId="1328827314">
    <w:abstractNumId w:val="2"/>
  </w:num>
  <w:num w:numId="8" w16cid:durableId="405106860">
    <w:abstractNumId w:val="1"/>
  </w:num>
  <w:num w:numId="9" w16cid:durableId="85912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3C8"/>
    <w:rsid w:val="0015074B"/>
    <w:rsid w:val="00172C85"/>
    <w:rsid w:val="001B3F71"/>
    <w:rsid w:val="001D7B53"/>
    <w:rsid w:val="00215155"/>
    <w:rsid w:val="002871EA"/>
    <w:rsid w:val="0029639D"/>
    <w:rsid w:val="002B1F6A"/>
    <w:rsid w:val="00326F90"/>
    <w:rsid w:val="003605A8"/>
    <w:rsid w:val="003B4353"/>
    <w:rsid w:val="004555EC"/>
    <w:rsid w:val="004D7096"/>
    <w:rsid w:val="00515E19"/>
    <w:rsid w:val="005F13B1"/>
    <w:rsid w:val="006146D5"/>
    <w:rsid w:val="006222CA"/>
    <w:rsid w:val="0065253B"/>
    <w:rsid w:val="00786C3D"/>
    <w:rsid w:val="008237B0"/>
    <w:rsid w:val="00826BE0"/>
    <w:rsid w:val="008A0EBD"/>
    <w:rsid w:val="0098450B"/>
    <w:rsid w:val="009D7405"/>
    <w:rsid w:val="00AA1D8D"/>
    <w:rsid w:val="00AE668B"/>
    <w:rsid w:val="00B47730"/>
    <w:rsid w:val="00BC0F98"/>
    <w:rsid w:val="00C7026E"/>
    <w:rsid w:val="00CB0664"/>
    <w:rsid w:val="00E22B0C"/>
    <w:rsid w:val="00EE3C45"/>
    <w:rsid w:val="00F303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3B18D"/>
  <w14:defaultImageDpi w14:val="300"/>
  <w15:docId w15:val="{97BD533E-FD6B-41EA-9C56-FA1213AC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72C85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Tetsu Oma</cp:lastModifiedBy>
  <cp:revision>13</cp:revision>
  <cp:lastPrinted>2026-01-15T04:41:00Z</cp:lastPrinted>
  <dcterms:created xsi:type="dcterms:W3CDTF">2013-12-23T23:15:00Z</dcterms:created>
  <dcterms:modified xsi:type="dcterms:W3CDTF">2026-01-21T08:46:00Z</dcterms:modified>
  <cp:category/>
</cp:coreProperties>
</file>