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BE2" w:rsidRDefault="00000000">
      <w:pPr>
        <w:pStyle w:val="1"/>
        <w:rPr>
          <w:lang w:eastAsia="ja-JP"/>
        </w:rPr>
      </w:pPr>
      <w:r>
        <w:rPr>
          <w:lang w:eastAsia="ja-JP"/>
        </w:rPr>
        <w:t>教会防災マニュアル（テンプレート）</w:t>
      </w:r>
    </w:p>
    <w:p w:rsidR="000C7BE2" w:rsidRDefault="00000000">
      <w:pPr>
        <w:rPr>
          <w:lang w:eastAsia="ja-JP"/>
        </w:rPr>
      </w:pPr>
      <w:r>
        <w:rPr>
          <w:lang w:eastAsia="ja-JP"/>
        </w:rPr>
        <w:t xml:space="preserve">― </w:t>
      </w:r>
      <w:r>
        <w:rPr>
          <w:lang w:eastAsia="ja-JP"/>
        </w:rPr>
        <w:t>災害時に、いのちを守り、共に支え合うために</w:t>
      </w:r>
      <w:r>
        <w:rPr>
          <w:lang w:eastAsia="ja-JP"/>
        </w:rPr>
        <w:t xml:space="preserve"> ―</w:t>
      </w:r>
      <w:r>
        <w:rPr>
          <w:lang w:eastAsia="ja-JP"/>
        </w:rPr>
        <w:br/>
      </w:r>
    </w:p>
    <w:p w:rsidR="000C7BE2" w:rsidRDefault="00000000">
      <w:proofErr w:type="spellStart"/>
      <w:r>
        <w:t>教会名</w:t>
      </w:r>
      <w:proofErr w:type="spellEnd"/>
      <w:r>
        <w:t>：＿＿＿＿＿＿＿＿＿＿＿＿＿＿＿＿</w:t>
      </w:r>
      <w:r>
        <w:br/>
      </w:r>
    </w:p>
    <w:p w:rsidR="000C7BE2" w:rsidRDefault="00000000">
      <w:pPr>
        <w:rPr>
          <w:lang w:eastAsia="ja-JP"/>
        </w:rPr>
      </w:pPr>
      <w:r>
        <w:rPr>
          <w:lang w:eastAsia="ja-JP"/>
        </w:rPr>
        <w:t>所属教団・団体名：＿＿＿＿＿＿＿＿＿＿＿＿＿＿＿＿</w:t>
      </w:r>
      <w:r>
        <w:rPr>
          <w:lang w:eastAsia="ja-JP"/>
        </w:rPr>
        <w:br/>
      </w:r>
    </w:p>
    <w:p w:rsidR="000C7BE2" w:rsidRDefault="00000000">
      <w:proofErr w:type="spellStart"/>
      <w:r>
        <w:t>所在地</w:t>
      </w:r>
      <w:proofErr w:type="spellEnd"/>
      <w:r>
        <w:t>：＿＿＿＿＿＿＿＿＿＿＿＿＿＿＿＿</w:t>
      </w:r>
      <w:r>
        <w:br/>
      </w:r>
    </w:p>
    <w:p w:rsidR="000C7BE2" w:rsidRDefault="00000000">
      <w:proofErr w:type="spellStart"/>
      <w:r>
        <w:t>電話番号</w:t>
      </w:r>
      <w:proofErr w:type="spellEnd"/>
      <w:r>
        <w:t>：＿＿＿＿＿＿＿＿＿＿＿＿＿＿＿＿</w:t>
      </w:r>
      <w:r>
        <w:br/>
      </w:r>
    </w:p>
    <w:p w:rsidR="000C7BE2" w:rsidRDefault="00000000">
      <w:proofErr w:type="spellStart"/>
      <w:r>
        <w:t>初版作成</w:t>
      </w:r>
      <w:proofErr w:type="spellEnd"/>
      <w:r>
        <w:t>：＿＿年＿＿月</w:t>
      </w:r>
      <w:r>
        <w:br/>
      </w:r>
      <w:proofErr w:type="spellStart"/>
      <w:r>
        <w:t>最新改訂</w:t>
      </w:r>
      <w:proofErr w:type="spellEnd"/>
      <w:r>
        <w:t>：＿＿年＿＿月</w:t>
      </w:r>
      <w:r>
        <w:br/>
      </w:r>
    </w:p>
    <w:p w:rsidR="000C7BE2" w:rsidRDefault="00000000">
      <w:proofErr w:type="spellStart"/>
      <w:r>
        <w:t>管理責任：役員会</w:t>
      </w:r>
      <w:proofErr w:type="spellEnd"/>
      <w:r>
        <w:br/>
      </w:r>
      <w:proofErr w:type="spellStart"/>
      <w:r>
        <w:t>防災担当</w:t>
      </w:r>
      <w:proofErr w:type="spellEnd"/>
      <w:r>
        <w:t>：＿＿＿＿＿＿＿＿＿＿＿＿＿＿＿＿</w:t>
      </w:r>
      <w:r>
        <w:br/>
      </w:r>
    </w:p>
    <w:p w:rsidR="000C7BE2" w:rsidRDefault="00000000">
      <w:pPr>
        <w:rPr>
          <w:lang w:eastAsia="ja-JP"/>
        </w:rPr>
      </w:pPr>
      <w:r>
        <w:rPr>
          <w:lang w:eastAsia="ja-JP"/>
        </w:rPr>
        <w:t>【このマニュアルについて】</w:t>
      </w:r>
      <w:r>
        <w:rPr>
          <w:lang w:eastAsia="ja-JP"/>
        </w:rPr>
        <w:br/>
      </w:r>
      <w:r>
        <w:rPr>
          <w:lang w:eastAsia="ja-JP"/>
        </w:rPr>
        <w:t>・本マニュアルは、災害時にその場にいる人が落ち着いて行動できることを目的とします。</w:t>
      </w:r>
      <w:r>
        <w:rPr>
          <w:lang w:eastAsia="ja-JP"/>
        </w:rPr>
        <w:br/>
      </w:r>
      <w:r>
        <w:rPr>
          <w:lang w:eastAsia="ja-JP"/>
        </w:rPr>
        <w:t>・完璧を目指すものではなく、毎年見直し・更新することを前提とします。</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目次</w:t>
      </w:r>
    </w:p>
    <w:p w:rsidR="000C7BE2" w:rsidRDefault="00000000">
      <w:pPr>
        <w:rPr>
          <w:lang w:eastAsia="ja-JP"/>
        </w:rPr>
      </w:pPr>
      <w:r>
        <w:rPr>
          <w:lang w:eastAsia="ja-JP"/>
        </w:rPr>
        <w:t>第</w:t>
      </w:r>
      <w:r>
        <w:rPr>
          <w:lang w:eastAsia="ja-JP"/>
        </w:rPr>
        <w:t>1</w:t>
      </w:r>
      <w:r>
        <w:rPr>
          <w:lang w:eastAsia="ja-JP"/>
        </w:rPr>
        <w:t>章　はじめに</w:t>
      </w:r>
      <w:r>
        <w:rPr>
          <w:lang w:eastAsia="ja-JP"/>
        </w:rPr>
        <w:br/>
      </w:r>
      <w:r>
        <w:rPr>
          <w:lang w:eastAsia="ja-JP"/>
        </w:rPr>
        <w:t>第</w:t>
      </w:r>
      <w:r>
        <w:rPr>
          <w:lang w:eastAsia="ja-JP"/>
        </w:rPr>
        <w:t>2</w:t>
      </w:r>
      <w:r>
        <w:rPr>
          <w:lang w:eastAsia="ja-JP"/>
        </w:rPr>
        <w:t>章　教会の基本情報</w:t>
      </w:r>
      <w:r>
        <w:rPr>
          <w:lang w:eastAsia="ja-JP"/>
        </w:rPr>
        <w:br/>
      </w:r>
      <w:r>
        <w:rPr>
          <w:lang w:eastAsia="ja-JP"/>
        </w:rPr>
        <w:t>第</w:t>
      </w:r>
      <w:r>
        <w:rPr>
          <w:lang w:eastAsia="ja-JP"/>
        </w:rPr>
        <w:t>3</w:t>
      </w:r>
      <w:r>
        <w:rPr>
          <w:lang w:eastAsia="ja-JP"/>
        </w:rPr>
        <w:t>章　防災体制・役割分担</w:t>
      </w:r>
      <w:r>
        <w:rPr>
          <w:lang w:eastAsia="ja-JP"/>
        </w:rPr>
        <w:br/>
      </w:r>
      <w:r>
        <w:rPr>
          <w:lang w:eastAsia="ja-JP"/>
        </w:rPr>
        <w:t>第</w:t>
      </w:r>
      <w:r>
        <w:rPr>
          <w:lang w:eastAsia="ja-JP"/>
        </w:rPr>
        <w:t>4</w:t>
      </w:r>
      <w:r>
        <w:rPr>
          <w:lang w:eastAsia="ja-JP"/>
        </w:rPr>
        <w:t>章　災害時の基本行動原則</w:t>
      </w:r>
      <w:r>
        <w:rPr>
          <w:lang w:eastAsia="ja-JP"/>
        </w:rPr>
        <w:br/>
      </w:r>
      <w:r>
        <w:rPr>
          <w:lang w:eastAsia="ja-JP"/>
        </w:rPr>
        <w:t>第</w:t>
      </w:r>
      <w:r>
        <w:rPr>
          <w:lang w:eastAsia="ja-JP"/>
        </w:rPr>
        <w:t>5</w:t>
      </w:r>
      <w:r>
        <w:rPr>
          <w:lang w:eastAsia="ja-JP"/>
        </w:rPr>
        <w:t>章　シナリオ別</w:t>
      </w:r>
      <w:r>
        <w:rPr>
          <w:lang w:eastAsia="ja-JP"/>
        </w:rPr>
        <w:t xml:space="preserve"> </w:t>
      </w:r>
      <w:r>
        <w:rPr>
          <w:lang w:eastAsia="ja-JP"/>
        </w:rPr>
        <w:t>初動対応</w:t>
      </w:r>
      <w:r>
        <w:rPr>
          <w:lang w:eastAsia="ja-JP"/>
        </w:rPr>
        <w:br/>
      </w:r>
      <w:r>
        <w:rPr>
          <w:lang w:eastAsia="ja-JP"/>
        </w:rPr>
        <w:t>第</w:t>
      </w:r>
      <w:r>
        <w:rPr>
          <w:lang w:eastAsia="ja-JP"/>
        </w:rPr>
        <w:t>6</w:t>
      </w:r>
      <w:r>
        <w:rPr>
          <w:lang w:eastAsia="ja-JP"/>
        </w:rPr>
        <w:t>章　避難訓練と振り返り</w:t>
      </w:r>
      <w:r>
        <w:rPr>
          <w:lang w:eastAsia="ja-JP"/>
        </w:rPr>
        <w:br/>
      </w:r>
      <w:r>
        <w:rPr>
          <w:lang w:eastAsia="ja-JP"/>
        </w:rPr>
        <w:t>第</w:t>
      </w:r>
      <w:r>
        <w:rPr>
          <w:lang w:eastAsia="ja-JP"/>
        </w:rPr>
        <w:t>7</w:t>
      </w:r>
      <w:r>
        <w:rPr>
          <w:lang w:eastAsia="ja-JP"/>
        </w:rPr>
        <w:t>章　備蓄・建物・設備</w:t>
      </w:r>
      <w:r>
        <w:rPr>
          <w:lang w:eastAsia="ja-JP"/>
        </w:rPr>
        <w:br/>
      </w:r>
      <w:r>
        <w:rPr>
          <w:lang w:eastAsia="ja-JP"/>
        </w:rPr>
        <w:t>第</w:t>
      </w:r>
      <w:r>
        <w:rPr>
          <w:lang w:eastAsia="ja-JP"/>
        </w:rPr>
        <w:t>8</w:t>
      </w:r>
      <w:r>
        <w:rPr>
          <w:lang w:eastAsia="ja-JP"/>
        </w:rPr>
        <w:t>章　連絡・情報共有</w:t>
      </w:r>
      <w:r>
        <w:rPr>
          <w:lang w:eastAsia="ja-JP"/>
        </w:rPr>
        <w:br/>
      </w:r>
      <w:r>
        <w:rPr>
          <w:lang w:eastAsia="ja-JP"/>
        </w:rPr>
        <w:t>第</w:t>
      </w:r>
      <w:r>
        <w:rPr>
          <w:lang w:eastAsia="ja-JP"/>
        </w:rPr>
        <w:t>9</w:t>
      </w:r>
      <w:r>
        <w:rPr>
          <w:lang w:eastAsia="ja-JP"/>
        </w:rPr>
        <w:t>章　地域・他教会との連携</w:t>
      </w:r>
      <w:r>
        <w:rPr>
          <w:lang w:eastAsia="ja-JP"/>
        </w:rPr>
        <w:br/>
      </w:r>
      <w:r>
        <w:rPr>
          <w:lang w:eastAsia="ja-JP"/>
        </w:rPr>
        <w:t>第</w:t>
      </w:r>
      <w:r>
        <w:rPr>
          <w:lang w:eastAsia="ja-JP"/>
        </w:rPr>
        <w:t>10</w:t>
      </w:r>
      <w:r>
        <w:rPr>
          <w:lang w:eastAsia="ja-JP"/>
        </w:rPr>
        <w:t>章</w:t>
      </w:r>
      <w:r>
        <w:rPr>
          <w:lang w:eastAsia="ja-JP"/>
        </w:rPr>
        <w:t xml:space="preserve"> </w:t>
      </w:r>
      <w:r>
        <w:rPr>
          <w:lang w:eastAsia="ja-JP"/>
        </w:rPr>
        <w:t>教会員向け防災ガイド</w:t>
      </w:r>
      <w:r>
        <w:rPr>
          <w:lang w:eastAsia="ja-JP"/>
        </w:rPr>
        <w:br/>
      </w:r>
      <w:r>
        <w:rPr>
          <w:lang w:eastAsia="ja-JP"/>
        </w:rPr>
        <w:t>付録</w:t>
      </w:r>
      <w:r>
        <w:rPr>
          <w:lang w:eastAsia="ja-JP"/>
        </w:rPr>
        <w:br/>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1</w:t>
      </w:r>
      <w:r>
        <w:rPr>
          <w:lang w:eastAsia="ja-JP"/>
        </w:rPr>
        <w:t>章　はじめに</w:t>
      </w:r>
    </w:p>
    <w:p w:rsidR="00F878A7" w:rsidRDefault="00000000" w:rsidP="00B96764">
      <w:pPr>
        <w:rPr>
          <w:lang w:eastAsia="ja-JP"/>
        </w:rPr>
      </w:pPr>
      <w:r>
        <w:rPr>
          <w:lang w:eastAsia="ja-JP"/>
        </w:rPr>
        <w:t>【記入例】教会の使命と防災の関係、本マニュアルの目的</w:t>
      </w:r>
      <w:r>
        <w:rPr>
          <w:lang w:eastAsia="ja-JP"/>
        </w:rPr>
        <w:br/>
      </w:r>
    </w:p>
    <w:p w:rsidR="00B96764" w:rsidRDefault="00F878A7" w:rsidP="00B96764">
      <w:pPr>
        <w:rPr>
          <w:lang w:eastAsia="ja-JP"/>
        </w:rPr>
      </w:pPr>
      <w:r>
        <w:rPr>
          <w:rFonts w:hint="eastAsia"/>
          <w:lang w:eastAsia="ja-JP"/>
        </w:rPr>
        <w:t>・私達の使命は＿＿</w:t>
      </w:r>
      <w:r w:rsidR="001B2D19">
        <w:rPr>
          <w:rFonts w:hint="eastAsia"/>
          <w:lang w:eastAsia="ja-JP"/>
        </w:rPr>
        <w:t>＿＿＿＿＿＿＿＿＿＿＿＿＿＿＿＿＿＿＿＿＿＿＿＿＿＿＿＿</w:t>
      </w:r>
      <w:r>
        <w:rPr>
          <w:rFonts w:hint="eastAsia"/>
          <w:lang w:eastAsia="ja-JP"/>
        </w:rPr>
        <w:t>＿</w:t>
      </w:r>
      <w:r w:rsidR="001B2D19">
        <w:rPr>
          <w:lang w:eastAsia="ja-JP"/>
        </w:rPr>
        <w:br/>
      </w:r>
      <w:r w:rsidR="001B2D19">
        <w:rPr>
          <w:lang w:eastAsia="ja-JP"/>
        </w:rPr>
        <w:br/>
      </w:r>
      <w:r w:rsidR="001B2D19">
        <w:rPr>
          <w:rFonts w:hint="eastAsia"/>
          <w:lang w:eastAsia="ja-JP"/>
        </w:rPr>
        <w:t>＿＿＿＿＿＿＿＿＿＿＿＿＿＿＿＿＿＿＿＿＿＿＿＿＿＿＿＿＿＿＿＿＿＿＿＿＿＿</w:t>
      </w:r>
      <w:r w:rsidR="001B2D19">
        <w:rPr>
          <w:lang w:eastAsia="ja-JP"/>
        </w:rPr>
        <w:br/>
      </w:r>
      <w:r w:rsidR="001B2D19">
        <w:rPr>
          <w:lang w:eastAsia="ja-JP"/>
        </w:rPr>
        <w:br/>
      </w:r>
      <w:r w:rsidR="001B2D19">
        <w:rPr>
          <w:rFonts w:hint="eastAsia"/>
          <w:lang w:eastAsia="ja-JP"/>
        </w:rPr>
        <w:t>＿＿＿＿＿＿＿＿＿＿＿＿＿＿＿＿＿＿＿＿＿＿＿＿＿＿＿＿＿＿＿＿＿＿＿＿＿＿</w:t>
      </w:r>
      <w:r w:rsidR="001B2D19">
        <w:rPr>
          <w:lang w:eastAsia="ja-JP"/>
        </w:rPr>
        <w:br/>
      </w:r>
      <w:r>
        <w:rPr>
          <w:lang w:eastAsia="ja-JP"/>
        </w:rPr>
        <w:br/>
      </w:r>
      <w:r w:rsidR="00B96764">
        <w:rPr>
          <w:lang w:eastAsia="ja-JP"/>
        </w:rPr>
        <w:t>・本マニュアルは、災害時にその場にいる人が落ち着いて行動</w:t>
      </w:r>
      <w:r w:rsidR="001B2D19">
        <w:rPr>
          <w:rFonts w:hint="eastAsia"/>
          <w:lang w:eastAsia="ja-JP"/>
        </w:rPr>
        <w:t>できる</w:t>
      </w:r>
      <w:r w:rsidR="00B96764">
        <w:rPr>
          <w:lang w:eastAsia="ja-JP"/>
        </w:rPr>
        <w:t>ことを目的とします。</w:t>
      </w:r>
      <w:r w:rsidR="00B96764">
        <w:rPr>
          <w:lang w:eastAsia="ja-JP"/>
        </w:rPr>
        <w:br/>
      </w:r>
      <w:r w:rsidR="00B96764">
        <w:rPr>
          <w:lang w:eastAsia="ja-JP"/>
        </w:rPr>
        <w:t>・完璧を目指すものではなく、毎年見直し・更新することを前提とします。</w:t>
      </w:r>
    </w:p>
    <w:p w:rsidR="00B96764" w:rsidRDefault="00B96764">
      <w:pPr>
        <w:rPr>
          <w:lang w:eastAsia="ja-JP"/>
        </w:rPr>
      </w:pPr>
    </w:p>
    <w:p w:rsidR="000C7BE2" w:rsidRDefault="00000000">
      <w:pPr>
        <w:rPr>
          <w:lang w:eastAsia="ja-JP"/>
        </w:rPr>
      </w:pPr>
      <w:r>
        <w:rPr>
          <w:lang w:eastAsia="ja-JP"/>
        </w:rPr>
        <w:t>（以下、各教会で記入・編集してください）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2</w:t>
      </w:r>
      <w:r>
        <w:rPr>
          <w:lang w:eastAsia="ja-JP"/>
        </w:rPr>
        <w:t>章　教会の基本情報</w:t>
      </w:r>
    </w:p>
    <w:p w:rsidR="000C7BE2" w:rsidRDefault="00000000">
      <w:pPr>
        <w:rPr>
          <w:lang w:eastAsia="ja-JP"/>
        </w:rPr>
      </w:pPr>
      <w:r>
        <w:rPr>
          <w:lang w:eastAsia="ja-JP"/>
        </w:rPr>
        <w:t>【記入欄】建物構造、礼拝回数、参加人数、特別行事</w:t>
      </w:r>
      <w:r>
        <w:rPr>
          <w:lang w:eastAsia="ja-JP"/>
        </w:rPr>
        <w:br/>
      </w:r>
      <w:r>
        <w:rPr>
          <w:lang w:eastAsia="ja-JP"/>
        </w:rPr>
        <w:br/>
      </w:r>
    </w:p>
    <w:p w:rsidR="000C7BE2" w:rsidRDefault="00000000">
      <w:pPr>
        <w:rPr>
          <w:lang w:eastAsia="ja-JP"/>
        </w:rPr>
      </w:pPr>
      <w:r>
        <w:rPr>
          <w:lang w:eastAsia="ja-JP"/>
        </w:rPr>
        <w:t>（以下、各教会で記入・編集してください）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3</w:t>
      </w:r>
      <w:r>
        <w:rPr>
          <w:lang w:eastAsia="ja-JP"/>
        </w:rPr>
        <w:t>章　防災体制・役割分担</w:t>
      </w:r>
    </w:p>
    <w:p w:rsidR="000C7BE2" w:rsidRDefault="00000000">
      <w:r>
        <w:t>【</w:t>
      </w:r>
      <w:proofErr w:type="spellStart"/>
      <w:r>
        <w:t>記入欄】防災担当者、判断責任者、役割分担</w:t>
      </w:r>
      <w:proofErr w:type="spellEnd"/>
      <w:r>
        <w:br/>
      </w:r>
      <w:r>
        <w:br/>
      </w:r>
    </w:p>
    <w:p w:rsidR="000C7BE2" w:rsidRDefault="00000000">
      <w:pPr>
        <w:rPr>
          <w:lang w:eastAsia="ja-JP"/>
        </w:rPr>
      </w:pPr>
      <w:r>
        <w:rPr>
          <w:lang w:eastAsia="ja-JP"/>
        </w:rPr>
        <w:t>（以下、各教会で記入・編集してください）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4</w:t>
      </w:r>
      <w:r>
        <w:rPr>
          <w:lang w:eastAsia="ja-JP"/>
        </w:rPr>
        <w:t>章　災害時の基本行動原則</w:t>
      </w:r>
    </w:p>
    <w:p w:rsidR="00B96764" w:rsidRDefault="00000000">
      <w:pPr>
        <w:rPr>
          <w:lang w:eastAsia="ja-JP"/>
        </w:rPr>
      </w:pPr>
      <w:r>
        <w:rPr>
          <w:lang w:eastAsia="ja-JP"/>
        </w:rPr>
        <w:t>【記入例】身の安全、指示系統、助け合い</w:t>
      </w:r>
    </w:p>
    <w:p w:rsidR="000C7BE2" w:rsidRDefault="00000000">
      <w:pPr>
        <w:rPr>
          <w:lang w:eastAsia="ja-JP"/>
        </w:rPr>
      </w:pPr>
      <w:r>
        <w:rPr>
          <w:lang w:eastAsia="ja-JP"/>
        </w:rPr>
        <w:br/>
      </w:r>
    </w:p>
    <w:p w:rsidR="000C7BE2" w:rsidRDefault="00000000">
      <w:pPr>
        <w:rPr>
          <w:lang w:eastAsia="ja-JP"/>
        </w:rPr>
      </w:pPr>
      <w:r>
        <w:rPr>
          <w:lang w:eastAsia="ja-JP"/>
        </w:rPr>
        <w:t>（以下、各教会で記入・編集してください）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5</w:t>
      </w:r>
      <w:r>
        <w:rPr>
          <w:lang w:eastAsia="ja-JP"/>
        </w:rPr>
        <w:t>章　シナリオ別</w:t>
      </w:r>
      <w:r>
        <w:rPr>
          <w:lang w:eastAsia="ja-JP"/>
        </w:rPr>
        <w:t xml:space="preserve"> </w:t>
      </w:r>
      <w:r>
        <w:rPr>
          <w:lang w:eastAsia="ja-JP"/>
        </w:rPr>
        <w:t>初動対応</w:t>
      </w:r>
    </w:p>
    <w:p w:rsidR="00B96764" w:rsidRDefault="00000000" w:rsidP="00B96764">
      <w:pPr>
        <w:pStyle w:val="1"/>
        <w:rPr>
          <w:lang w:eastAsia="ja-JP"/>
        </w:rPr>
      </w:pPr>
      <w:r>
        <w:rPr>
          <w:lang w:eastAsia="ja-JP"/>
        </w:rPr>
        <w:t>避難</w:t>
      </w:r>
      <w:r w:rsidR="00B96764">
        <w:rPr>
          <w:rFonts w:hint="eastAsia"/>
          <w:lang w:eastAsia="ja-JP"/>
        </w:rPr>
        <w:t>時</w:t>
      </w:r>
      <w:r>
        <w:rPr>
          <w:lang w:eastAsia="ja-JP"/>
        </w:rPr>
        <w:t>チェックリスト（各シナリオ</w:t>
      </w:r>
      <w:r w:rsidR="00B96764">
        <w:rPr>
          <w:rFonts w:hint="eastAsia"/>
          <w:lang w:eastAsia="ja-JP"/>
        </w:rPr>
        <w:t>別</w:t>
      </w:r>
      <w:r>
        <w:rPr>
          <w:lang w:eastAsia="ja-JP"/>
        </w:rPr>
        <w:t>）</w:t>
      </w:r>
      <w:r>
        <w:rPr>
          <w:lang w:eastAsia="ja-JP"/>
        </w:rPr>
        <w:br/>
      </w:r>
      <w:r w:rsidR="00B96764">
        <w:rPr>
          <w:lang w:eastAsia="ja-JP"/>
        </w:rPr>
        <w:t xml:space="preserve">A. </w:t>
      </w:r>
      <w:r w:rsidR="00B96764">
        <w:rPr>
          <w:lang w:eastAsia="ja-JP"/>
        </w:rPr>
        <w:t>大地震発生時（礼拝・集会中）</w:t>
      </w:r>
    </w:p>
    <w:tbl>
      <w:tblPr>
        <w:tblW w:w="0" w:type="auto"/>
        <w:tblLook w:val="04A0" w:firstRow="1" w:lastRow="0" w:firstColumn="1" w:lastColumn="0" w:noHBand="0" w:noVBand="1"/>
      </w:tblPr>
      <w:tblGrid>
        <w:gridCol w:w="959"/>
        <w:gridCol w:w="3260"/>
        <w:gridCol w:w="2160"/>
        <w:gridCol w:w="2160"/>
      </w:tblGrid>
      <w:tr w:rsidR="00B96764" w:rsidTr="00282060">
        <w:tc>
          <w:tcPr>
            <w:tcW w:w="959" w:type="dxa"/>
          </w:tcPr>
          <w:p w:rsidR="00B96764" w:rsidRDefault="00B96764" w:rsidP="00282060">
            <w:r>
              <w:t>No</w:t>
            </w:r>
          </w:p>
        </w:tc>
        <w:tc>
          <w:tcPr>
            <w:tcW w:w="3260" w:type="dxa"/>
          </w:tcPr>
          <w:p w:rsidR="00B96764" w:rsidRDefault="00B96764" w:rsidP="00282060">
            <w:proofErr w:type="spellStart"/>
            <w:r>
              <w:t>項目</w:t>
            </w:r>
            <w:proofErr w:type="spellEnd"/>
          </w:p>
        </w:tc>
        <w:tc>
          <w:tcPr>
            <w:tcW w:w="2160" w:type="dxa"/>
          </w:tcPr>
          <w:p w:rsidR="00B96764" w:rsidRDefault="00B96764" w:rsidP="00282060">
            <w:proofErr w:type="spellStart"/>
            <w:r>
              <w:t>担当</w:t>
            </w:r>
            <w:proofErr w:type="spellEnd"/>
          </w:p>
        </w:tc>
        <w:tc>
          <w:tcPr>
            <w:tcW w:w="2160" w:type="dxa"/>
          </w:tcPr>
          <w:p w:rsidR="00B96764" w:rsidRDefault="00B96764" w:rsidP="00282060">
            <w:proofErr w:type="spellStart"/>
            <w:r>
              <w:t>確認欄</w:t>
            </w:r>
            <w:proofErr w:type="spellEnd"/>
          </w:p>
        </w:tc>
      </w:tr>
      <w:tr w:rsidR="00B96764" w:rsidTr="00282060">
        <w:tc>
          <w:tcPr>
            <w:tcW w:w="959" w:type="dxa"/>
          </w:tcPr>
          <w:p w:rsidR="00B96764" w:rsidRDefault="00B96764" w:rsidP="00282060">
            <w:r>
              <w:t>1</w:t>
            </w:r>
          </w:p>
        </w:tc>
        <w:tc>
          <w:tcPr>
            <w:tcW w:w="3260" w:type="dxa"/>
          </w:tcPr>
          <w:p w:rsidR="00B96764" w:rsidRDefault="00B96764" w:rsidP="00282060">
            <w:pPr>
              <w:rPr>
                <w:lang w:eastAsia="ja-JP"/>
              </w:rPr>
            </w:pPr>
            <w:r>
              <w:rPr>
                <w:lang w:eastAsia="ja-JP"/>
              </w:rPr>
              <w:t>「地震です！」と呼びかけ、全員に頭を守るよう指示する</w:t>
            </w:r>
          </w:p>
        </w:tc>
        <w:tc>
          <w:tcPr>
            <w:tcW w:w="2160" w:type="dxa"/>
          </w:tcPr>
          <w:p w:rsidR="00B96764" w:rsidRDefault="00B96764" w:rsidP="00282060">
            <w:proofErr w:type="spellStart"/>
            <w:r>
              <w:t>司会者／牧師</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2</w:t>
            </w:r>
          </w:p>
        </w:tc>
        <w:tc>
          <w:tcPr>
            <w:tcW w:w="3260" w:type="dxa"/>
          </w:tcPr>
          <w:p w:rsidR="00B96764" w:rsidRDefault="00B96764" w:rsidP="00282060">
            <w:pPr>
              <w:rPr>
                <w:lang w:eastAsia="ja-JP"/>
              </w:rPr>
            </w:pPr>
            <w:r>
              <w:rPr>
                <w:lang w:eastAsia="ja-JP"/>
              </w:rPr>
              <w:t>揺れの最中は動かず、机・椅子の下または壁際に避難</w:t>
            </w:r>
          </w:p>
        </w:tc>
        <w:tc>
          <w:tcPr>
            <w:tcW w:w="2160" w:type="dxa"/>
          </w:tcPr>
          <w:p w:rsidR="00B96764" w:rsidRDefault="00B96764" w:rsidP="00282060">
            <w:proofErr w:type="spellStart"/>
            <w:r>
              <w:t>全員</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3</w:t>
            </w:r>
          </w:p>
        </w:tc>
        <w:tc>
          <w:tcPr>
            <w:tcW w:w="3260" w:type="dxa"/>
          </w:tcPr>
          <w:p w:rsidR="00B96764" w:rsidRDefault="00B96764" w:rsidP="00282060">
            <w:pPr>
              <w:rPr>
                <w:lang w:eastAsia="ja-JP"/>
              </w:rPr>
            </w:pPr>
            <w:r>
              <w:rPr>
                <w:lang w:eastAsia="ja-JP"/>
              </w:rPr>
              <w:t>揺れが収まったら、出入口の安全確認</w:t>
            </w:r>
            <w:r>
              <w:rPr>
                <w:lang w:eastAsia="ja-JP"/>
              </w:rPr>
              <w:br/>
            </w:r>
            <w:r>
              <w:rPr>
                <w:lang w:eastAsia="ja-JP"/>
              </w:rPr>
              <w:t>（倒壊・火災・ガス漏れ）</w:t>
            </w:r>
          </w:p>
        </w:tc>
        <w:tc>
          <w:tcPr>
            <w:tcW w:w="2160" w:type="dxa"/>
          </w:tcPr>
          <w:p w:rsidR="00B96764" w:rsidRDefault="00B96764" w:rsidP="00282060">
            <w:proofErr w:type="spellStart"/>
            <w:r>
              <w:t>役員</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4</w:t>
            </w:r>
          </w:p>
        </w:tc>
        <w:tc>
          <w:tcPr>
            <w:tcW w:w="3260" w:type="dxa"/>
          </w:tcPr>
          <w:p w:rsidR="00B96764" w:rsidRDefault="00B96764" w:rsidP="00282060">
            <w:pPr>
              <w:rPr>
                <w:lang w:eastAsia="ja-JP"/>
              </w:rPr>
            </w:pPr>
            <w:r>
              <w:rPr>
                <w:lang w:eastAsia="ja-JP"/>
              </w:rPr>
              <w:t>屋外一時避難場所へ誘導</w:t>
            </w:r>
            <w:r>
              <w:rPr>
                <w:lang w:eastAsia="ja-JP"/>
              </w:rPr>
              <w:br/>
            </w:r>
            <w:r>
              <w:rPr>
                <w:lang w:eastAsia="ja-JP"/>
              </w:rPr>
              <w:t>（落下物・電線から離れる）</w:t>
            </w:r>
          </w:p>
        </w:tc>
        <w:tc>
          <w:tcPr>
            <w:tcW w:w="2160" w:type="dxa"/>
          </w:tcPr>
          <w:p w:rsidR="00B96764" w:rsidRDefault="00B96764" w:rsidP="00282060">
            <w:proofErr w:type="spellStart"/>
            <w:r>
              <w:t>牧師・係員</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5</w:t>
            </w:r>
          </w:p>
        </w:tc>
        <w:tc>
          <w:tcPr>
            <w:tcW w:w="3260" w:type="dxa"/>
          </w:tcPr>
          <w:p w:rsidR="00B96764" w:rsidRDefault="00B96764" w:rsidP="00282060">
            <w:pPr>
              <w:rPr>
                <w:lang w:eastAsia="ja-JP"/>
              </w:rPr>
            </w:pPr>
            <w:r>
              <w:rPr>
                <w:lang w:eastAsia="ja-JP"/>
              </w:rPr>
              <w:t>高齢者・子どもを優先して避難誘導</w:t>
            </w:r>
          </w:p>
        </w:tc>
        <w:tc>
          <w:tcPr>
            <w:tcW w:w="2160" w:type="dxa"/>
          </w:tcPr>
          <w:p w:rsidR="00B96764" w:rsidRDefault="00B96764" w:rsidP="00282060">
            <w:proofErr w:type="spellStart"/>
            <w:r>
              <w:t>指定係</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6</w:t>
            </w:r>
          </w:p>
        </w:tc>
        <w:tc>
          <w:tcPr>
            <w:tcW w:w="3260" w:type="dxa"/>
          </w:tcPr>
          <w:p w:rsidR="00B96764" w:rsidRDefault="00B96764" w:rsidP="00282060">
            <w:pPr>
              <w:rPr>
                <w:lang w:eastAsia="ja-JP"/>
              </w:rPr>
            </w:pPr>
            <w:r>
              <w:rPr>
                <w:lang w:eastAsia="ja-JP"/>
              </w:rPr>
              <w:t>点呼・人数確認（礼拝出席簿やプログラムを使用）</w:t>
            </w:r>
          </w:p>
        </w:tc>
        <w:tc>
          <w:tcPr>
            <w:tcW w:w="2160" w:type="dxa"/>
          </w:tcPr>
          <w:p w:rsidR="00B96764" w:rsidRDefault="00B96764" w:rsidP="00282060">
            <w:proofErr w:type="spellStart"/>
            <w:r>
              <w:t>書記係</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7</w:t>
            </w:r>
          </w:p>
        </w:tc>
        <w:tc>
          <w:tcPr>
            <w:tcW w:w="3260" w:type="dxa"/>
          </w:tcPr>
          <w:p w:rsidR="00B96764" w:rsidRDefault="00B96764" w:rsidP="00282060">
            <w:pPr>
              <w:rPr>
                <w:lang w:eastAsia="ja-JP"/>
              </w:rPr>
            </w:pPr>
            <w:r>
              <w:rPr>
                <w:lang w:eastAsia="ja-JP"/>
              </w:rPr>
              <w:t>けが人の確認・応急手当</w:t>
            </w:r>
          </w:p>
        </w:tc>
        <w:tc>
          <w:tcPr>
            <w:tcW w:w="2160" w:type="dxa"/>
          </w:tcPr>
          <w:p w:rsidR="00B96764" w:rsidRDefault="00B96764" w:rsidP="00282060">
            <w:proofErr w:type="spellStart"/>
            <w:r>
              <w:t>救護係</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8</w:t>
            </w:r>
          </w:p>
        </w:tc>
        <w:tc>
          <w:tcPr>
            <w:tcW w:w="3260" w:type="dxa"/>
          </w:tcPr>
          <w:p w:rsidR="00B96764" w:rsidRDefault="00B96764" w:rsidP="00282060">
            <w:pPr>
              <w:rPr>
                <w:lang w:eastAsia="ja-JP"/>
              </w:rPr>
            </w:pPr>
            <w:r>
              <w:rPr>
                <w:lang w:eastAsia="ja-JP"/>
              </w:rPr>
              <w:t>電気・ガス・水道の元栓を閉める（安全確認後）</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9</w:t>
            </w:r>
          </w:p>
        </w:tc>
        <w:tc>
          <w:tcPr>
            <w:tcW w:w="3260" w:type="dxa"/>
          </w:tcPr>
          <w:p w:rsidR="00B96764" w:rsidRDefault="00B96764" w:rsidP="00282060">
            <w:pPr>
              <w:rPr>
                <w:lang w:eastAsia="ja-JP"/>
              </w:rPr>
            </w:pPr>
            <w:r>
              <w:rPr>
                <w:lang w:eastAsia="ja-JP"/>
              </w:rPr>
              <w:t>近隣住民・自治会への連絡</w:t>
            </w:r>
          </w:p>
        </w:tc>
        <w:tc>
          <w:tcPr>
            <w:tcW w:w="2160" w:type="dxa"/>
          </w:tcPr>
          <w:p w:rsidR="00B96764" w:rsidRDefault="00B96764" w:rsidP="00282060">
            <w:proofErr w:type="spellStart"/>
            <w:r>
              <w:t>役員代表</w:t>
            </w:r>
            <w:proofErr w:type="spellEnd"/>
          </w:p>
        </w:tc>
        <w:tc>
          <w:tcPr>
            <w:tcW w:w="2160" w:type="dxa"/>
          </w:tcPr>
          <w:p w:rsidR="00B96764" w:rsidRDefault="00B96764" w:rsidP="00282060">
            <w:r>
              <w:t>□</w:t>
            </w:r>
          </w:p>
        </w:tc>
      </w:tr>
      <w:tr w:rsidR="00B96764" w:rsidTr="00282060">
        <w:tc>
          <w:tcPr>
            <w:tcW w:w="959" w:type="dxa"/>
          </w:tcPr>
          <w:p w:rsidR="00B96764" w:rsidRDefault="00B96764" w:rsidP="00282060">
            <w:r>
              <w:t>10</w:t>
            </w:r>
          </w:p>
        </w:tc>
        <w:tc>
          <w:tcPr>
            <w:tcW w:w="3260" w:type="dxa"/>
          </w:tcPr>
          <w:p w:rsidR="00B96764" w:rsidRDefault="00B96764" w:rsidP="00282060">
            <w:pPr>
              <w:rPr>
                <w:lang w:eastAsia="ja-JP"/>
              </w:rPr>
            </w:pPr>
            <w:r>
              <w:rPr>
                <w:lang w:eastAsia="ja-JP"/>
              </w:rPr>
              <w:t>教会員への情報発信</w:t>
            </w:r>
            <w:r>
              <w:rPr>
                <w:lang w:eastAsia="ja-JP"/>
              </w:rPr>
              <w:br/>
            </w:r>
            <w:r>
              <w:rPr>
                <w:lang w:eastAsia="ja-JP"/>
              </w:rPr>
              <w:t>（</w:t>
            </w:r>
            <w:r>
              <w:rPr>
                <w:lang w:eastAsia="ja-JP"/>
              </w:rPr>
              <w:t>SNS</w:t>
            </w:r>
            <w:r>
              <w:rPr>
                <w:lang w:eastAsia="ja-JP"/>
              </w:rPr>
              <w:t>・メール・電話連絡網）</w:t>
            </w:r>
          </w:p>
        </w:tc>
        <w:tc>
          <w:tcPr>
            <w:tcW w:w="2160" w:type="dxa"/>
          </w:tcPr>
          <w:p w:rsidR="00B96764" w:rsidRDefault="00B96764" w:rsidP="00282060">
            <w:proofErr w:type="spellStart"/>
            <w:r>
              <w:t>広報係</w:t>
            </w:r>
            <w:proofErr w:type="spellEnd"/>
          </w:p>
        </w:tc>
        <w:tc>
          <w:tcPr>
            <w:tcW w:w="2160" w:type="dxa"/>
          </w:tcPr>
          <w:p w:rsidR="00B96764" w:rsidRDefault="00B96764" w:rsidP="00282060">
            <w:r>
              <w:t>□</w:t>
            </w:r>
          </w:p>
        </w:tc>
      </w:tr>
    </w:tbl>
    <w:p w:rsidR="00B96764" w:rsidRDefault="00B96764" w:rsidP="00B96764">
      <w:r>
        <w:br w:type="page"/>
      </w:r>
    </w:p>
    <w:p w:rsidR="00B96764" w:rsidRDefault="00B96764" w:rsidP="00B96764">
      <w:pPr>
        <w:pStyle w:val="1"/>
        <w:rPr>
          <w:lang w:eastAsia="ja-JP"/>
        </w:rPr>
      </w:pPr>
      <w:r>
        <w:rPr>
          <w:lang w:eastAsia="ja-JP"/>
        </w:rPr>
        <w:lastRenderedPageBreak/>
        <w:t xml:space="preserve">B. </w:t>
      </w:r>
      <w:r>
        <w:rPr>
          <w:lang w:eastAsia="ja-JP"/>
        </w:rPr>
        <w:t>大地震発生時（平日・少人数）</w:t>
      </w:r>
    </w:p>
    <w:tbl>
      <w:tblPr>
        <w:tblW w:w="0" w:type="auto"/>
        <w:tblLook w:val="04A0" w:firstRow="1" w:lastRow="0" w:firstColumn="1" w:lastColumn="0" w:noHBand="0" w:noVBand="1"/>
      </w:tblPr>
      <w:tblGrid>
        <w:gridCol w:w="817"/>
        <w:gridCol w:w="3402"/>
        <w:gridCol w:w="2160"/>
        <w:gridCol w:w="2160"/>
      </w:tblGrid>
      <w:tr w:rsidR="00B96764" w:rsidTr="00282060">
        <w:tc>
          <w:tcPr>
            <w:tcW w:w="817" w:type="dxa"/>
          </w:tcPr>
          <w:p w:rsidR="00B96764" w:rsidRDefault="00B96764" w:rsidP="00282060">
            <w:r>
              <w:t>No</w:t>
            </w:r>
          </w:p>
        </w:tc>
        <w:tc>
          <w:tcPr>
            <w:tcW w:w="3402" w:type="dxa"/>
          </w:tcPr>
          <w:p w:rsidR="00B96764" w:rsidRDefault="00B96764" w:rsidP="00282060">
            <w:proofErr w:type="spellStart"/>
            <w:r>
              <w:t>項目</w:t>
            </w:r>
            <w:proofErr w:type="spellEnd"/>
          </w:p>
        </w:tc>
        <w:tc>
          <w:tcPr>
            <w:tcW w:w="2160" w:type="dxa"/>
          </w:tcPr>
          <w:p w:rsidR="00B96764" w:rsidRDefault="00B96764" w:rsidP="00282060">
            <w:proofErr w:type="spellStart"/>
            <w:r>
              <w:t>担当</w:t>
            </w:r>
            <w:proofErr w:type="spellEnd"/>
          </w:p>
        </w:tc>
        <w:tc>
          <w:tcPr>
            <w:tcW w:w="2160" w:type="dxa"/>
          </w:tcPr>
          <w:p w:rsidR="00B96764" w:rsidRDefault="00B96764" w:rsidP="00282060">
            <w:proofErr w:type="spellStart"/>
            <w:r>
              <w:t>確認欄</w:t>
            </w:r>
            <w:proofErr w:type="spellEnd"/>
          </w:p>
        </w:tc>
      </w:tr>
      <w:tr w:rsidR="00B96764" w:rsidTr="00282060">
        <w:tc>
          <w:tcPr>
            <w:tcW w:w="817" w:type="dxa"/>
          </w:tcPr>
          <w:p w:rsidR="00B96764" w:rsidRDefault="00B96764" w:rsidP="00282060">
            <w:r>
              <w:t>1</w:t>
            </w:r>
          </w:p>
        </w:tc>
        <w:tc>
          <w:tcPr>
            <w:tcW w:w="3402" w:type="dxa"/>
          </w:tcPr>
          <w:p w:rsidR="00B96764" w:rsidRDefault="00B96764" w:rsidP="00282060">
            <w:pPr>
              <w:rPr>
                <w:lang w:eastAsia="ja-JP"/>
              </w:rPr>
            </w:pPr>
            <w:r>
              <w:rPr>
                <w:lang w:eastAsia="ja-JP"/>
              </w:rPr>
              <w:t>揺れの最中は机の下・壁際に避難</w:t>
            </w:r>
          </w:p>
        </w:tc>
        <w:tc>
          <w:tcPr>
            <w:tcW w:w="2160" w:type="dxa"/>
          </w:tcPr>
          <w:p w:rsidR="00B96764" w:rsidRDefault="00B96764" w:rsidP="00282060">
            <w:proofErr w:type="spellStart"/>
            <w:r>
              <w:t>牧師・来客</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2</w:t>
            </w:r>
          </w:p>
        </w:tc>
        <w:tc>
          <w:tcPr>
            <w:tcW w:w="3402" w:type="dxa"/>
          </w:tcPr>
          <w:p w:rsidR="00B96764" w:rsidRDefault="00B96764" w:rsidP="00282060">
            <w:pPr>
              <w:rPr>
                <w:lang w:eastAsia="ja-JP"/>
              </w:rPr>
            </w:pPr>
            <w:r>
              <w:rPr>
                <w:lang w:eastAsia="ja-JP"/>
              </w:rPr>
              <w:t>ドアを開けて出入口を確保</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3</w:t>
            </w:r>
          </w:p>
        </w:tc>
        <w:tc>
          <w:tcPr>
            <w:tcW w:w="3402" w:type="dxa"/>
          </w:tcPr>
          <w:p w:rsidR="00B96764" w:rsidRDefault="00B96764" w:rsidP="00282060">
            <w:pPr>
              <w:rPr>
                <w:lang w:eastAsia="ja-JP"/>
              </w:rPr>
            </w:pPr>
            <w:r>
              <w:rPr>
                <w:lang w:eastAsia="ja-JP"/>
              </w:rPr>
              <w:t>揺れが収まったら火災・ガス漏れ・損傷確認</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4</w:t>
            </w:r>
          </w:p>
        </w:tc>
        <w:tc>
          <w:tcPr>
            <w:tcW w:w="3402" w:type="dxa"/>
          </w:tcPr>
          <w:p w:rsidR="00B96764" w:rsidRDefault="00B96764" w:rsidP="00282060">
            <w:pPr>
              <w:rPr>
                <w:lang w:eastAsia="ja-JP"/>
              </w:rPr>
            </w:pPr>
            <w:r>
              <w:rPr>
                <w:lang w:eastAsia="ja-JP"/>
              </w:rPr>
              <w:t>外へ避難し、周囲の倒壊物・電線を確認</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5</w:t>
            </w:r>
          </w:p>
        </w:tc>
        <w:tc>
          <w:tcPr>
            <w:tcW w:w="3402" w:type="dxa"/>
          </w:tcPr>
          <w:p w:rsidR="00B96764" w:rsidRDefault="00B96764" w:rsidP="00282060">
            <w:pPr>
              <w:rPr>
                <w:lang w:eastAsia="ja-JP"/>
              </w:rPr>
            </w:pPr>
            <w:r>
              <w:rPr>
                <w:lang w:eastAsia="ja-JP"/>
              </w:rPr>
              <w:t>教会員・家族へ安否報告</w:t>
            </w:r>
          </w:p>
        </w:tc>
        <w:tc>
          <w:tcPr>
            <w:tcW w:w="2160" w:type="dxa"/>
          </w:tcPr>
          <w:p w:rsidR="00B96764" w:rsidRDefault="00B96764" w:rsidP="00282060">
            <w:proofErr w:type="spellStart"/>
            <w:r>
              <w:t>牧師夫婦</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6</w:t>
            </w:r>
          </w:p>
        </w:tc>
        <w:tc>
          <w:tcPr>
            <w:tcW w:w="3402" w:type="dxa"/>
          </w:tcPr>
          <w:p w:rsidR="00B96764" w:rsidRDefault="00B96764" w:rsidP="00282060">
            <w:pPr>
              <w:rPr>
                <w:lang w:eastAsia="ja-JP"/>
              </w:rPr>
            </w:pPr>
            <w:r>
              <w:rPr>
                <w:lang w:eastAsia="ja-JP"/>
              </w:rPr>
              <w:t>建物の損傷を写真で記録</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7</w:t>
            </w:r>
          </w:p>
        </w:tc>
        <w:tc>
          <w:tcPr>
            <w:tcW w:w="3402" w:type="dxa"/>
          </w:tcPr>
          <w:p w:rsidR="00B96764" w:rsidRDefault="00B96764" w:rsidP="00282060">
            <w:pPr>
              <w:rPr>
                <w:lang w:eastAsia="ja-JP"/>
              </w:rPr>
            </w:pPr>
            <w:r>
              <w:rPr>
                <w:lang w:eastAsia="ja-JP"/>
              </w:rPr>
              <w:t>災害用伝言ダイヤル・</w:t>
            </w:r>
            <w:r>
              <w:rPr>
                <w:lang w:eastAsia="ja-JP"/>
              </w:rPr>
              <w:t>SNS</w:t>
            </w:r>
            <w:r>
              <w:rPr>
                <w:lang w:eastAsia="ja-JP"/>
              </w:rPr>
              <w:t>で情報収集</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bl>
    <w:p w:rsidR="00B96764" w:rsidRDefault="00B96764" w:rsidP="00B96764">
      <w:r>
        <w:br w:type="page"/>
      </w:r>
    </w:p>
    <w:p w:rsidR="00B96764" w:rsidRDefault="00B96764" w:rsidP="00B96764">
      <w:pPr>
        <w:pStyle w:val="1"/>
        <w:rPr>
          <w:lang w:eastAsia="ja-JP"/>
        </w:rPr>
      </w:pPr>
      <w:r>
        <w:rPr>
          <w:lang w:eastAsia="ja-JP"/>
        </w:rPr>
        <w:lastRenderedPageBreak/>
        <w:t xml:space="preserve">C. </w:t>
      </w:r>
      <w:r>
        <w:rPr>
          <w:lang w:eastAsia="ja-JP"/>
        </w:rPr>
        <w:t>火災発生時（礼拝・集会中）</w:t>
      </w:r>
    </w:p>
    <w:tbl>
      <w:tblPr>
        <w:tblW w:w="0" w:type="auto"/>
        <w:tblLook w:val="04A0" w:firstRow="1" w:lastRow="0" w:firstColumn="1" w:lastColumn="0" w:noHBand="0" w:noVBand="1"/>
      </w:tblPr>
      <w:tblGrid>
        <w:gridCol w:w="817"/>
        <w:gridCol w:w="3402"/>
        <w:gridCol w:w="2160"/>
        <w:gridCol w:w="2160"/>
      </w:tblGrid>
      <w:tr w:rsidR="00B96764" w:rsidTr="00282060">
        <w:tc>
          <w:tcPr>
            <w:tcW w:w="817" w:type="dxa"/>
          </w:tcPr>
          <w:p w:rsidR="00B96764" w:rsidRDefault="00B96764" w:rsidP="00282060">
            <w:r>
              <w:t>No</w:t>
            </w:r>
          </w:p>
        </w:tc>
        <w:tc>
          <w:tcPr>
            <w:tcW w:w="3402" w:type="dxa"/>
          </w:tcPr>
          <w:p w:rsidR="00B96764" w:rsidRDefault="00B96764" w:rsidP="00282060">
            <w:proofErr w:type="spellStart"/>
            <w:r>
              <w:t>項目</w:t>
            </w:r>
            <w:proofErr w:type="spellEnd"/>
          </w:p>
        </w:tc>
        <w:tc>
          <w:tcPr>
            <w:tcW w:w="2160" w:type="dxa"/>
          </w:tcPr>
          <w:p w:rsidR="00B96764" w:rsidRDefault="00B96764" w:rsidP="00282060">
            <w:proofErr w:type="spellStart"/>
            <w:r>
              <w:t>担当</w:t>
            </w:r>
            <w:proofErr w:type="spellEnd"/>
          </w:p>
        </w:tc>
        <w:tc>
          <w:tcPr>
            <w:tcW w:w="2160" w:type="dxa"/>
          </w:tcPr>
          <w:p w:rsidR="00B96764" w:rsidRDefault="00B96764" w:rsidP="00282060">
            <w:proofErr w:type="spellStart"/>
            <w:r>
              <w:t>確認欄</w:t>
            </w:r>
            <w:proofErr w:type="spellEnd"/>
          </w:p>
        </w:tc>
      </w:tr>
      <w:tr w:rsidR="00B96764" w:rsidTr="00282060">
        <w:tc>
          <w:tcPr>
            <w:tcW w:w="817" w:type="dxa"/>
          </w:tcPr>
          <w:p w:rsidR="00B96764" w:rsidRDefault="00B96764" w:rsidP="00282060">
            <w:r>
              <w:t>1</w:t>
            </w:r>
          </w:p>
        </w:tc>
        <w:tc>
          <w:tcPr>
            <w:tcW w:w="3402" w:type="dxa"/>
          </w:tcPr>
          <w:p w:rsidR="00B96764" w:rsidRDefault="00B96764" w:rsidP="00282060">
            <w:pPr>
              <w:rPr>
                <w:lang w:eastAsia="ja-JP"/>
              </w:rPr>
            </w:pPr>
            <w:r>
              <w:rPr>
                <w:lang w:eastAsia="ja-JP"/>
              </w:rPr>
              <w:t>火災を発見したら「火事だ！」と大声で知らせる</w:t>
            </w:r>
          </w:p>
        </w:tc>
        <w:tc>
          <w:tcPr>
            <w:tcW w:w="2160" w:type="dxa"/>
          </w:tcPr>
          <w:p w:rsidR="00B96764" w:rsidRDefault="00B96764" w:rsidP="00282060">
            <w:proofErr w:type="spellStart"/>
            <w:r>
              <w:t>発見者</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2</w:t>
            </w:r>
          </w:p>
        </w:tc>
        <w:tc>
          <w:tcPr>
            <w:tcW w:w="3402" w:type="dxa"/>
          </w:tcPr>
          <w:p w:rsidR="00B96764" w:rsidRDefault="00B96764" w:rsidP="00282060">
            <w:pPr>
              <w:rPr>
                <w:lang w:eastAsia="ja-JP"/>
              </w:rPr>
            </w:pPr>
            <w:r>
              <w:rPr>
                <w:lang w:eastAsia="ja-JP"/>
              </w:rPr>
              <w:t>牧師または係員が</w:t>
            </w:r>
            <w:r>
              <w:rPr>
                <w:lang w:eastAsia="ja-JP"/>
              </w:rPr>
              <w:t>119</w:t>
            </w:r>
            <w:r>
              <w:rPr>
                <w:lang w:eastAsia="ja-JP"/>
              </w:rPr>
              <w:t>番通報</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3</w:t>
            </w:r>
          </w:p>
        </w:tc>
        <w:tc>
          <w:tcPr>
            <w:tcW w:w="3402" w:type="dxa"/>
          </w:tcPr>
          <w:p w:rsidR="00B96764" w:rsidRDefault="00B96764" w:rsidP="00282060">
            <w:pPr>
              <w:rPr>
                <w:lang w:eastAsia="ja-JP"/>
              </w:rPr>
            </w:pPr>
            <w:r>
              <w:rPr>
                <w:lang w:eastAsia="ja-JP"/>
              </w:rPr>
              <w:t>初期消火</w:t>
            </w:r>
            <w:r>
              <w:rPr>
                <w:rFonts w:hint="eastAsia"/>
                <w:lang w:eastAsia="ja-JP"/>
              </w:rPr>
              <w:t>・消火</w:t>
            </w:r>
            <w:r>
              <w:rPr>
                <w:lang w:eastAsia="ja-JP"/>
              </w:rPr>
              <w:t>器で対応</w:t>
            </w:r>
            <w:r>
              <w:rPr>
                <w:lang w:eastAsia="ja-JP"/>
              </w:rPr>
              <w:br/>
            </w:r>
            <w:r>
              <w:rPr>
                <w:lang w:eastAsia="ja-JP"/>
              </w:rPr>
              <w:t>（安全な範囲のみ）</w:t>
            </w:r>
          </w:p>
        </w:tc>
        <w:tc>
          <w:tcPr>
            <w:tcW w:w="2160" w:type="dxa"/>
          </w:tcPr>
          <w:p w:rsidR="00B96764" w:rsidRDefault="00B96764" w:rsidP="00282060">
            <w:proofErr w:type="spellStart"/>
            <w:r>
              <w:t>消火係</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4</w:t>
            </w:r>
          </w:p>
        </w:tc>
        <w:tc>
          <w:tcPr>
            <w:tcW w:w="3402" w:type="dxa"/>
          </w:tcPr>
          <w:p w:rsidR="00B96764" w:rsidRDefault="00B96764" w:rsidP="00282060">
            <w:pPr>
              <w:rPr>
                <w:lang w:eastAsia="ja-JP"/>
              </w:rPr>
            </w:pPr>
            <w:r>
              <w:rPr>
                <w:lang w:eastAsia="ja-JP"/>
              </w:rPr>
              <w:t>煙が出たらすぐに避難指示を出す</w:t>
            </w:r>
          </w:p>
        </w:tc>
        <w:tc>
          <w:tcPr>
            <w:tcW w:w="2160" w:type="dxa"/>
          </w:tcPr>
          <w:p w:rsidR="00B96764" w:rsidRDefault="00B96764" w:rsidP="00282060">
            <w:proofErr w:type="spellStart"/>
            <w:r>
              <w:t>牧師／司会者</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5</w:t>
            </w:r>
          </w:p>
        </w:tc>
        <w:tc>
          <w:tcPr>
            <w:tcW w:w="3402" w:type="dxa"/>
          </w:tcPr>
          <w:p w:rsidR="00B96764" w:rsidRDefault="00B96764" w:rsidP="00282060">
            <w:pPr>
              <w:rPr>
                <w:lang w:eastAsia="ja-JP"/>
              </w:rPr>
            </w:pPr>
            <w:r>
              <w:rPr>
                <w:lang w:eastAsia="ja-JP"/>
              </w:rPr>
              <w:t>出口が安全か確認</w:t>
            </w:r>
            <w:r>
              <w:rPr>
                <w:lang w:eastAsia="ja-JP"/>
              </w:rPr>
              <w:br/>
            </w:r>
            <w:r>
              <w:rPr>
                <w:lang w:eastAsia="ja-JP"/>
              </w:rPr>
              <w:t>（火元と逆方向へ避難）</w:t>
            </w:r>
          </w:p>
        </w:tc>
        <w:tc>
          <w:tcPr>
            <w:tcW w:w="2160" w:type="dxa"/>
          </w:tcPr>
          <w:p w:rsidR="00B96764" w:rsidRDefault="00B96764" w:rsidP="00282060">
            <w:proofErr w:type="spellStart"/>
            <w:r>
              <w:t>役員</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6</w:t>
            </w:r>
          </w:p>
        </w:tc>
        <w:tc>
          <w:tcPr>
            <w:tcW w:w="3402" w:type="dxa"/>
          </w:tcPr>
          <w:p w:rsidR="00B96764" w:rsidRDefault="00B96764" w:rsidP="00282060">
            <w:pPr>
              <w:rPr>
                <w:lang w:eastAsia="ja-JP"/>
              </w:rPr>
            </w:pPr>
            <w:r>
              <w:rPr>
                <w:lang w:eastAsia="ja-JP"/>
              </w:rPr>
              <w:t>子ども・高齢者を補助しながら避難</w:t>
            </w:r>
          </w:p>
        </w:tc>
        <w:tc>
          <w:tcPr>
            <w:tcW w:w="2160" w:type="dxa"/>
          </w:tcPr>
          <w:p w:rsidR="00B96764" w:rsidRDefault="00B96764" w:rsidP="00282060">
            <w:proofErr w:type="spellStart"/>
            <w:r>
              <w:t>指定係</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7</w:t>
            </w:r>
          </w:p>
        </w:tc>
        <w:tc>
          <w:tcPr>
            <w:tcW w:w="3402" w:type="dxa"/>
          </w:tcPr>
          <w:p w:rsidR="00B96764" w:rsidRDefault="00B96764" w:rsidP="00282060">
            <w:pPr>
              <w:rPr>
                <w:lang w:eastAsia="ja-JP"/>
              </w:rPr>
            </w:pPr>
            <w:r>
              <w:rPr>
                <w:lang w:eastAsia="ja-JP"/>
              </w:rPr>
              <w:t>姿勢を低くして避難（煙を吸わないように）</w:t>
            </w:r>
          </w:p>
        </w:tc>
        <w:tc>
          <w:tcPr>
            <w:tcW w:w="2160" w:type="dxa"/>
          </w:tcPr>
          <w:p w:rsidR="00B96764" w:rsidRDefault="00B96764" w:rsidP="00282060">
            <w:proofErr w:type="spellStart"/>
            <w:r>
              <w:t>全員</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8</w:t>
            </w:r>
          </w:p>
        </w:tc>
        <w:tc>
          <w:tcPr>
            <w:tcW w:w="3402" w:type="dxa"/>
          </w:tcPr>
          <w:p w:rsidR="00B96764" w:rsidRDefault="00B96764" w:rsidP="00282060">
            <w:pPr>
              <w:rPr>
                <w:lang w:eastAsia="ja-JP"/>
              </w:rPr>
            </w:pPr>
            <w:r>
              <w:rPr>
                <w:lang w:eastAsia="ja-JP"/>
              </w:rPr>
              <w:t>屋外で点呼・人数確認</w:t>
            </w:r>
          </w:p>
        </w:tc>
        <w:tc>
          <w:tcPr>
            <w:tcW w:w="2160" w:type="dxa"/>
          </w:tcPr>
          <w:p w:rsidR="00B96764" w:rsidRDefault="00B96764" w:rsidP="00282060">
            <w:proofErr w:type="spellStart"/>
            <w:r>
              <w:t>書記係</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9</w:t>
            </w:r>
          </w:p>
        </w:tc>
        <w:tc>
          <w:tcPr>
            <w:tcW w:w="3402" w:type="dxa"/>
          </w:tcPr>
          <w:p w:rsidR="00B96764" w:rsidRDefault="00B96764" w:rsidP="00282060">
            <w:proofErr w:type="spellStart"/>
            <w:r>
              <w:t>消防隊を入口で誘導</w:t>
            </w:r>
            <w:proofErr w:type="spellEnd"/>
          </w:p>
        </w:tc>
        <w:tc>
          <w:tcPr>
            <w:tcW w:w="2160" w:type="dxa"/>
          </w:tcPr>
          <w:p w:rsidR="00B96764" w:rsidRDefault="00B96764" w:rsidP="00282060">
            <w:proofErr w:type="spellStart"/>
            <w:r>
              <w:t>役員</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10</w:t>
            </w:r>
          </w:p>
        </w:tc>
        <w:tc>
          <w:tcPr>
            <w:tcW w:w="3402" w:type="dxa"/>
          </w:tcPr>
          <w:p w:rsidR="00B96764" w:rsidRDefault="00B96764" w:rsidP="00282060">
            <w:pPr>
              <w:rPr>
                <w:lang w:eastAsia="ja-JP"/>
              </w:rPr>
            </w:pPr>
            <w:r>
              <w:rPr>
                <w:lang w:eastAsia="ja-JP"/>
              </w:rPr>
              <w:t>SNS</w:t>
            </w:r>
            <w:r>
              <w:rPr>
                <w:lang w:eastAsia="ja-JP"/>
              </w:rPr>
              <w:t>・電話で状況報告</w:t>
            </w:r>
            <w:r>
              <w:rPr>
                <w:lang w:eastAsia="ja-JP"/>
              </w:rPr>
              <w:br/>
            </w:r>
            <w:r>
              <w:rPr>
                <w:lang w:eastAsia="ja-JP"/>
              </w:rPr>
              <w:t>（教会員・消防・関係団体）</w:t>
            </w:r>
          </w:p>
        </w:tc>
        <w:tc>
          <w:tcPr>
            <w:tcW w:w="2160" w:type="dxa"/>
          </w:tcPr>
          <w:p w:rsidR="00B96764" w:rsidRDefault="00B96764" w:rsidP="00282060">
            <w:proofErr w:type="spellStart"/>
            <w:r>
              <w:t>広報係</w:t>
            </w:r>
            <w:proofErr w:type="spellEnd"/>
          </w:p>
        </w:tc>
        <w:tc>
          <w:tcPr>
            <w:tcW w:w="2160" w:type="dxa"/>
          </w:tcPr>
          <w:p w:rsidR="00B96764" w:rsidRDefault="00B96764" w:rsidP="00282060">
            <w:r>
              <w:t>□</w:t>
            </w:r>
          </w:p>
        </w:tc>
      </w:tr>
    </w:tbl>
    <w:p w:rsidR="00B96764" w:rsidRDefault="00B96764" w:rsidP="00B96764">
      <w:r>
        <w:br w:type="page"/>
      </w:r>
    </w:p>
    <w:p w:rsidR="00B96764" w:rsidRDefault="00B96764" w:rsidP="00B96764">
      <w:pPr>
        <w:pStyle w:val="1"/>
        <w:rPr>
          <w:lang w:eastAsia="ja-JP"/>
        </w:rPr>
      </w:pPr>
      <w:r>
        <w:rPr>
          <w:lang w:eastAsia="ja-JP"/>
        </w:rPr>
        <w:lastRenderedPageBreak/>
        <w:t xml:space="preserve">D. </w:t>
      </w:r>
      <w:r>
        <w:rPr>
          <w:lang w:eastAsia="ja-JP"/>
        </w:rPr>
        <w:t>火災発生時（平日・少人数）</w:t>
      </w:r>
    </w:p>
    <w:tbl>
      <w:tblPr>
        <w:tblW w:w="0" w:type="auto"/>
        <w:tblLook w:val="04A0" w:firstRow="1" w:lastRow="0" w:firstColumn="1" w:lastColumn="0" w:noHBand="0" w:noVBand="1"/>
      </w:tblPr>
      <w:tblGrid>
        <w:gridCol w:w="817"/>
        <w:gridCol w:w="3260"/>
        <w:gridCol w:w="2160"/>
        <w:gridCol w:w="2160"/>
      </w:tblGrid>
      <w:tr w:rsidR="00B96764" w:rsidTr="00282060">
        <w:tc>
          <w:tcPr>
            <w:tcW w:w="817" w:type="dxa"/>
          </w:tcPr>
          <w:p w:rsidR="00B96764" w:rsidRDefault="00B96764" w:rsidP="00282060">
            <w:r>
              <w:t>No</w:t>
            </w:r>
          </w:p>
        </w:tc>
        <w:tc>
          <w:tcPr>
            <w:tcW w:w="3260" w:type="dxa"/>
          </w:tcPr>
          <w:p w:rsidR="00B96764" w:rsidRDefault="00B96764" w:rsidP="00282060">
            <w:proofErr w:type="spellStart"/>
            <w:r>
              <w:t>項目</w:t>
            </w:r>
            <w:proofErr w:type="spellEnd"/>
          </w:p>
        </w:tc>
        <w:tc>
          <w:tcPr>
            <w:tcW w:w="2160" w:type="dxa"/>
          </w:tcPr>
          <w:p w:rsidR="00B96764" w:rsidRDefault="00B96764" w:rsidP="00282060">
            <w:proofErr w:type="spellStart"/>
            <w:r>
              <w:t>担当</w:t>
            </w:r>
            <w:proofErr w:type="spellEnd"/>
          </w:p>
        </w:tc>
        <w:tc>
          <w:tcPr>
            <w:tcW w:w="2160" w:type="dxa"/>
          </w:tcPr>
          <w:p w:rsidR="00B96764" w:rsidRDefault="00B96764" w:rsidP="00282060">
            <w:proofErr w:type="spellStart"/>
            <w:r>
              <w:t>確認欄</w:t>
            </w:r>
            <w:proofErr w:type="spellEnd"/>
          </w:p>
        </w:tc>
      </w:tr>
      <w:tr w:rsidR="00B96764" w:rsidTr="00282060">
        <w:tc>
          <w:tcPr>
            <w:tcW w:w="817" w:type="dxa"/>
          </w:tcPr>
          <w:p w:rsidR="00B96764" w:rsidRDefault="00B96764" w:rsidP="00282060">
            <w:r>
              <w:t>1</w:t>
            </w:r>
          </w:p>
        </w:tc>
        <w:tc>
          <w:tcPr>
            <w:tcW w:w="3260" w:type="dxa"/>
          </w:tcPr>
          <w:p w:rsidR="00B96764" w:rsidRDefault="00B96764" w:rsidP="00282060">
            <w:pPr>
              <w:rPr>
                <w:lang w:eastAsia="ja-JP"/>
              </w:rPr>
            </w:pPr>
            <w:r>
              <w:rPr>
                <w:lang w:eastAsia="ja-JP"/>
              </w:rPr>
              <w:t>火災を発見したら「火事だ！」と大声で知らせる</w:t>
            </w:r>
            <w:r>
              <w:rPr>
                <w:lang w:eastAsia="ja-JP"/>
              </w:rPr>
              <w:br/>
            </w:r>
            <w:r>
              <w:rPr>
                <w:rFonts w:hint="eastAsia"/>
                <w:lang w:eastAsia="ja-JP"/>
              </w:rPr>
              <w:t>在館者確認</w:t>
            </w:r>
          </w:p>
        </w:tc>
        <w:tc>
          <w:tcPr>
            <w:tcW w:w="2160" w:type="dxa"/>
          </w:tcPr>
          <w:p w:rsidR="00B96764" w:rsidRDefault="00B96764" w:rsidP="00282060">
            <w:proofErr w:type="spellStart"/>
            <w:r>
              <w:t>発見者</w:t>
            </w:r>
            <w:proofErr w:type="spellEnd"/>
          </w:p>
        </w:tc>
        <w:tc>
          <w:tcPr>
            <w:tcW w:w="2160" w:type="dxa"/>
          </w:tcPr>
          <w:p w:rsidR="00B96764" w:rsidRDefault="00B96764" w:rsidP="00282060"/>
        </w:tc>
      </w:tr>
      <w:tr w:rsidR="00B96764" w:rsidTr="00282060">
        <w:tc>
          <w:tcPr>
            <w:tcW w:w="817" w:type="dxa"/>
          </w:tcPr>
          <w:p w:rsidR="00B96764" w:rsidRDefault="00B96764" w:rsidP="00282060">
            <w:pPr>
              <w:rPr>
                <w:lang w:eastAsia="ja-JP"/>
              </w:rPr>
            </w:pPr>
            <w:r>
              <w:rPr>
                <w:rFonts w:hint="eastAsia"/>
                <w:lang w:eastAsia="ja-JP"/>
              </w:rPr>
              <w:t>2</w:t>
            </w:r>
          </w:p>
        </w:tc>
        <w:tc>
          <w:tcPr>
            <w:tcW w:w="3260" w:type="dxa"/>
          </w:tcPr>
          <w:p w:rsidR="00B96764" w:rsidRDefault="00B96764" w:rsidP="00282060">
            <w:pPr>
              <w:rPr>
                <w:lang w:eastAsia="ja-JP"/>
              </w:rPr>
            </w:pPr>
            <w:r>
              <w:rPr>
                <w:rFonts w:hint="eastAsia"/>
                <w:lang w:eastAsia="ja-JP"/>
              </w:rPr>
              <w:t>1</w:t>
            </w:r>
            <w:r>
              <w:rPr>
                <w:lang w:eastAsia="ja-JP"/>
              </w:rPr>
              <w:t>19</w:t>
            </w:r>
            <w:r>
              <w:rPr>
                <w:lang w:eastAsia="ja-JP"/>
              </w:rPr>
              <w:t>番通報</w:t>
            </w:r>
          </w:p>
        </w:tc>
        <w:tc>
          <w:tcPr>
            <w:tcW w:w="2160" w:type="dxa"/>
          </w:tcPr>
          <w:p w:rsidR="00B96764" w:rsidRDefault="00B96764" w:rsidP="00282060">
            <w:proofErr w:type="spellStart"/>
            <w:r>
              <w:t>牧師</w:t>
            </w:r>
            <w:proofErr w:type="spellEnd"/>
            <w:r>
              <w:rPr>
                <w:rFonts w:hint="eastAsia"/>
                <w:lang w:eastAsia="ja-JP"/>
              </w:rPr>
              <w:t>・発見者</w:t>
            </w:r>
          </w:p>
        </w:tc>
        <w:tc>
          <w:tcPr>
            <w:tcW w:w="2160" w:type="dxa"/>
          </w:tcPr>
          <w:p w:rsidR="00B96764" w:rsidRDefault="00B96764" w:rsidP="00282060">
            <w:r>
              <w:t>□</w:t>
            </w:r>
          </w:p>
        </w:tc>
      </w:tr>
      <w:tr w:rsidR="00B96764" w:rsidTr="00282060">
        <w:tc>
          <w:tcPr>
            <w:tcW w:w="817" w:type="dxa"/>
          </w:tcPr>
          <w:p w:rsidR="00B96764" w:rsidRDefault="00B96764" w:rsidP="00282060">
            <w:pPr>
              <w:rPr>
                <w:lang w:eastAsia="ja-JP"/>
              </w:rPr>
            </w:pPr>
            <w:r>
              <w:rPr>
                <w:rFonts w:hint="eastAsia"/>
                <w:lang w:eastAsia="ja-JP"/>
              </w:rPr>
              <w:t>3</w:t>
            </w:r>
          </w:p>
        </w:tc>
        <w:tc>
          <w:tcPr>
            <w:tcW w:w="3260" w:type="dxa"/>
          </w:tcPr>
          <w:p w:rsidR="00B96764" w:rsidRDefault="00B96764" w:rsidP="00282060">
            <w:pPr>
              <w:rPr>
                <w:lang w:eastAsia="ja-JP"/>
              </w:rPr>
            </w:pPr>
            <w:r>
              <w:rPr>
                <w:lang w:eastAsia="ja-JP"/>
              </w:rPr>
              <w:t>初期消火</w:t>
            </w:r>
            <w:r>
              <w:rPr>
                <w:rFonts w:hint="eastAsia"/>
                <w:lang w:eastAsia="ja-JP"/>
              </w:rPr>
              <w:t>・消火</w:t>
            </w:r>
            <w:r>
              <w:rPr>
                <w:lang w:eastAsia="ja-JP"/>
              </w:rPr>
              <w:t>器で対応</w:t>
            </w:r>
            <w:r>
              <w:rPr>
                <w:lang w:eastAsia="ja-JP"/>
              </w:rPr>
              <w:br/>
            </w:r>
            <w:r>
              <w:rPr>
                <w:lang w:eastAsia="ja-JP"/>
              </w:rPr>
              <w:t>（安全なら）</w:t>
            </w:r>
          </w:p>
        </w:tc>
        <w:tc>
          <w:tcPr>
            <w:tcW w:w="2160" w:type="dxa"/>
          </w:tcPr>
          <w:p w:rsidR="00B96764" w:rsidRDefault="00B96764" w:rsidP="00282060">
            <w:proofErr w:type="spellStart"/>
            <w:r>
              <w:t>牧師</w:t>
            </w:r>
            <w:proofErr w:type="spellEnd"/>
            <w:r>
              <w:rPr>
                <w:rFonts w:hint="eastAsia"/>
                <w:lang w:eastAsia="ja-JP"/>
              </w:rPr>
              <w:t>・発見者</w:t>
            </w:r>
          </w:p>
        </w:tc>
        <w:tc>
          <w:tcPr>
            <w:tcW w:w="2160" w:type="dxa"/>
          </w:tcPr>
          <w:p w:rsidR="00B96764" w:rsidRDefault="00B96764" w:rsidP="00282060">
            <w:r>
              <w:t>□</w:t>
            </w:r>
          </w:p>
        </w:tc>
      </w:tr>
      <w:tr w:rsidR="00B96764" w:rsidTr="00282060">
        <w:tc>
          <w:tcPr>
            <w:tcW w:w="817" w:type="dxa"/>
          </w:tcPr>
          <w:p w:rsidR="00B96764" w:rsidRDefault="00B96764" w:rsidP="00282060">
            <w:pPr>
              <w:rPr>
                <w:lang w:eastAsia="ja-JP"/>
              </w:rPr>
            </w:pPr>
            <w:r>
              <w:rPr>
                <w:rFonts w:hint="eastAsia"/>
                <w:lang w:eastAsia="ja-JP"/>
              </w:rPr>
              <w:t>4</w:t>
            </w:r>
          </w:p>
        </w:tc>
        <w:tc>
          <w:tcPr>
            <w:tcW w:w="3260" w:type="dxa"/>
          </w:tcPr>
          <w:p w:rsidR="00B96764" w:rsidRDefault="00B96764" w:rsidP="00282060">
            <w:pPr>
              <w:rPr>
                <w:lang w:eastAsia="ja-JP"/>
              </w:rPr>
            </w:pPr>
            <w:r>
              <w:rPr>
                <w:lang w:eastAsia="ja-JP"/>
              </w:rPr>
              <w:t>火元が拡大したら直ちに屋外へ避難</w:t>
            </w:r>
          </w:p>
        </w:tc>
        <w:tc>
          <w:tcPr>
            <w:tcW w:w="2160" w:type="dxa"/>
          </w:tcPr>
          <w:p w:rsidR="00B96764" w:rsidRDefault="00B96764" w:rsidP="00282060">
            <w:proofErr w:type="spellStart"/>
            <w:r>
              <w:t>全員</w:t>
            </w:r>
            <w:proofErr w:type="spellEnd"/>
          </w:p>
        </w:tc>
        <w:tc>
          <w:tcPr>
            <w:tcW w:w="2160" w:type="dxa"/>
          </w:tcPr>
          <w:p w:rsidR="00B96764" w:rsidRDefault="00B96764" w:rsidP="00282060">
            <w:r>
              <w:t>□</w:t>
            </w:r>
          </w:p>
        </w:tc>
      </w:tr>
      <w:tr w:rsidR="00B96764" w:rsidTr="00282060">
        <w:tc>
          <w:tcPr>
            <w:tcW w:w="817" w:type="dxa"/>
          </w:tcPr>
          <w:p w:rsidR="00B96764" w:rsidRDefault="00B96764" w:rsidP="00282060">
            <w:pPr>
              <w:rPr>
                <w:lang w:eastAsia="ja-JP"/>
              </w:rPr>
            </w:pPr>
            <w:r>
              <w:rPr>
                <w:rFonts w:hint="eastAsia"/>
                <w:lang w:eastAsia="ja-JP"/>
              </w:rPr>
              <w:t>5</w:t>
            </w:r>
          </w:p>
        </w:tc>
        <w:tc>
          <w:tcPr>
            <w:tcW w:w="3260" w:type="dxa"/>
          </w:tcPr>
          <w:p w:rsidR="00B96764" w:rsidRDefault="00B96764" w:rsidP="00282060">
            <w:pPr>
              <w:rPr>
                <w:lang w:eastAsia="ja-JP"/>
              </w:rPr>
            </w:pPr>
            <w:r>
              <w:rPr>
                <w:lang w:eastAsia="ja-JP"/>
              </w:rPr>
              <w:t>延焼や周囲の危険を確認</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817" w:type="dxa"/>
          </w:tcPr>
          <w:p w:rsidR="00B96764" w:rsidRDefault="00B96764" w:rsidP="00282060">
            <w:pPr>
              <w:rPr>
                <w:lang w:eastAsia="ja-JP"/>
              </w:rPr>
            </w:pPr>
            <w:r>
              <w:rPr>
                <w:rFonts w:hint="eastAsia"/>
                <w:lang w:eastAsia="ja-JP"/>
              </w:rPr>
              <w:t>6</w:t>
            </w:r>
          </w:p>
        </w:tc>
        <w:tc>
          <w:tcPr>
            <w:tcW w:w="3260" w:type="dxa"/>
          </w:tcPr>
          <w:p w:rsidR="00B96764" w:rsidRDefault="00B96764" w:rsidP="00282060">
            <w:proofErr w:type="spellStart"/>
            <w:r>
              <w:t>教会員・役員に連絡</w:t>
            </w:r>
            <w:proofErr w:type="spellEnd"/>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6</w:t>
            </w:r>
          </w:p>
        </w:tc>
        <w:tc>
          <w:tcPr>
            <w:tcW w:w="3260" w:type="dxa"/>
          </w:tcPr>
          <w:p w:rsidR="00B96764" w:rsidRDefault="00B96764" w:rsidP="00282060">
            <w:pPr>
              <w:rPr>
                <w:lang w:eastAsia="ja-JP"/>
              </w:rPr>
            </w:pPr>
            <w:r>
              <w:rPr>
                <w:lang w:eastAsia="ja-JP"/>
              </w:rPr>
              <w:t>消防・保険・関係者への報告</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r w:rsidR="00B96764" w:rsidTr="00282060">
        <w:tc>
          <w:tcPr>
            <w:tcW w:w="817" w:type="dxa"/>
          </w:tcPr>
          <w:p w:rsidR="00B96764" w:rsidRDefault="00B96764" w:rsidP="00282060">
            <w:r>
              <w:t>7</w:t>
            </w:r>
          </w:p>
        </w:tc>
        <w:tc>
          <w:tcPr>
            <w:tcW w:w="3260" w:type="dxa"/>
          </w:tcPr>
          <w:p w:rsidR="00B96764" w:rsidRDefault="00B96764" w:rsidP="00282060">
            <w:pPr>
              <w:rPr>
                <w:lang w:eastAsia="ja-JP"/>
              </w:rPr>
            </w:pPr>
            <w:r>
              <w:rPr>
                <w:lang w:eastAsia="ja-JP"/>
              </w:rPr>
              <w:t>被害状況を記録</w:t>
            </w:r>
            <w:r>
              <w:rPr>
                <w:lang w:eastAsia="ja-JP"/>
              </w:rPr>
              <w:br/>
            </w:r>
            <w:r>
              <w:rPr>
                <w:lang w:eastAsia="ja-JP"/>
              </w:rPr>
              <w:t>（写真・メモ）</w:t>
            </w:r>
          </w:p>
        </w:tc>
        <w:tc>
          <w:tcPr>
            <w:tcW w:w="2160" w:type="dxa"/>
          </w:tcPr>
          <w:p w:rsidR="00B96764" w:rsidRDefault="00B96764" w:rsidP="00282060">
            <w:proofErr w:type="spellStart"/>
            <w:r>
              <w:t>牧師</w:t>
            </w:r>
            <w:proofErr w:type="spellEnd"/>
          </w:p>
        </w:tc>
        <w:tc>
          <w:tcPr>
            <w:tcW w:w="2160" w:type="dxa"/>
          </w:tcPr>
          <w:p w:rsidR="00B96764" w:rsidRDefault="00B96764" w:rsidP="00282060">
            <w:r>
              <w:t>□</w:t>
            </w:r>
          </w:p>
        </w:tc>
      </w:tr>
    </w:tbl>
    <w:p w:rsidR="00B96764" w:rsidRDefault="00B96764" w:rsidP="00B96764"/>
    <w:p w:rsidR="000C7BE2" w:rsidRDefault="00000000">
      <w:r>
        <w:br/>
      </w:r>
    </w:p>
    <w:p w:rsidR="000C7BE2" w:rsidRDefault="00000000">
      <w:pPr>
        <w:rPr>
          <w:lang w:eastAsia="ja-JP"/>
        </w:rPr>
      </w:pPr>
      <w:r>
        <w:rPr>
          <w:lang w:eastAsia="ja-JP"/>
        </w:rPr>
        <w:t>（以下、各教会で記入・編集してください）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6</w:t>
      </w:r>
      <w:r>
        <w:rPr>
          <w:lang w:eastAsia="ja-JP"/>
        </w:rPr>
        <w:t>章　避難訓練</w:t>
      </w:r>
      <w:r w:rsidR="00243DC3">
        <w:rPr>
          <w:rFonts w:hint="eastAsia"/>
          <w:lang w:eastAsia="ja-JP"/>
        </w:rPr>
        <w:t>・年間計画</w:t>
      </w:r>
      <w:r>
        <w:rPr>
          <w:lang w:eastAsia="ja-JP"/>
        </w:rPr>
        <w:t>と振り返り</w:t>
      </w:r>
    </w:p>
    <w:p w:rsidR="00243DC3" w:rsidRDefault="00243DC3" w:rsidP="00243DC3">
      <w:pPr>
        <w:rPr>
          <w:lang w:eastAsia="ja-JP"/>
        </w:rPr>
      </w:pPr>
      <w:r>
        <w:rPr>
          <w:lang w:eastAsia="ja-JP"/>
        </w:rPr>
        <w:t>本計画は、教会規模（</w:t>
      </w:r>
      <w:r>
        <w:rPr>
          <w:lang w:eastAsia="ja-JP"/>
        </w:rPr>
        <w:t>10</w:t>
      </w:r>
      <w:r>
        <w:rPr>
          <w:lang w:eastAsia="ja-JP"/>
        </w:rPr>
        <w:t>人〜</w:t>
      </w:r>
      <w:r>
        <w:rPr>
          <w:lang w:eastAsia="ja-JP"/>
        </w:rPr>
        <w:t>100</w:t>
      </w:r>
      <w:r>
        <w:rPr>
          <w:lang w:eastAsia="ja-JP"/>
        </w:rPr>
        <w:t>人程度）を問わず実施可能な、防災準備・点検・訓練・見直しを</w:t>
      </w:r>
      <w:r>
        <w:rPr>
          <w:lang w:eastAsia="ja-JP"/>
        </w:rPr>
        <w:t>1</w:t>
      </w:r>
      <w:r>
        <w:rPr>
          <w:lang w:eastAsia="ja-JP"/>
        </w:rPr>
        <w:t>年間で循環させるためのモデル案です。</w:t>
      </w:r>
      <w:r>
        <w:rPr>
          <w:rFonts w:hint="eastAsia"/>
          <w:lang w:eastAsia="ja-JP"/>
        </w:rPr>
        <w:t>各教会で編集してください。</w:t>
      </w:r>
    </w:p>
    <w:p w:rsidR="00243DC3" w:rsidRDefault="00243DC3" w:rsidP="00243DC3">
      <w:pPr>
        <w:pStyle w:val="21"/>
        <w:rPr>
          <w:lang w:eastAsia="ja-JP"/>
        </w:rPr>
      </w:pPr>
      <w:r>
        <w:rPr>
          <w:lang w:eastAsia="ja-JP"/>
        </w:rPr>
        <w:t>【年間サイクルの考え方】</w:t>
      </w:r>
    </w:p>
    <w:p w:rsidR="00243DC3" w:rsidRDefault="00243DC3" w:rsidP="00243DC3">
      <w:pPr>
        <w:rPr>
          <w:lang w:eastAsia="ja-JP"/>
        </w:rPr>
      </w:pPr>
      <w:r>
        <w:rPr>
          <w:lang w:eastAsia="ja-JP"/>
        </w:rPr>
        <w:t>防災</w:t>
      </w:r>
      <w:r>
        <w:rPr>
          <w:rFonts w:hint="eastAsia"/>
          <w:lang w:eastAsia="ja-JP"/>
        </w:rPr>
        <w:t>計画</w:t>
      </w:r>
      <w:r>
        <w:rPr>
          <w:lang w:eastAsia="ja-JP"/>
        </w:rPr>
        <w:t>は『一度作って終わり』ではなく、点検</w:t>
      </w:r>
      <w:r>
        <w:rPr>
          <w:lang w:eastAsia="ja-JP"/>
        </w:rPr>
        <w:t xml:space="preserve"> → </w:t>
      </w:r>
      <w:r>
        <w:rPr>
          <w:lang w:eastAsia="ja-JP"/>
        </w:rPr>
        <w:t>共有</w:t>
      </w:r>
      <w:r>
        <w:rPr>
          <w:lang w:eastAsia="ja-JP"/>
        </w:rPr>
        <w:t xml:space="preserve"> → </w:t>
      </w:r>
      <w:r>
        <w:rPr>
          <w:lang w:eastAsia="ja-JP"/>
        </w:rPr>
        <w:t>訓練</w:t>
      </w:r>
      <w:r>
        <w:rPr>
          <w:lang w:eastAsia="ja-JP"/>
        </w:rPr>
        <w:t xml:space="preserve"> → </w:t>
      </w:r>
      <w:r>
        <w:rPr>
          <w:lang w:eastAsia="ja-JP"/>
        </w:rPr>
        <w:t>振り返り</w:t>
      </w:r>
      <w:r>
        <w:rPr>
          <w:lang w:eastAsia="ja-JP"/>
        </w:rPr>
        <w:t xml:space="preserve"> → </w:t>
      </w:r>
      <w:r>
        <w:rPr>
          <w:lang w:eastAsia="ja-JP"/>
        </w:rPr>
        <w:t>更新を毎年</w:t>
      </w:r>
      <w:r>
        <w:rPr>
          <w:rFonts w:hint="eastAsia"/>
          <w:lang w:eastAsia="ja-JP"/>
        </w:rPr>
        <w:t>回すことが</w:t>
      </w:r>
      <w:r>
        <w:rPr>
          <w:lang w:eastAsia="ja-JP"/>
        </w:rPr>
        <w:t>重要です。</w:t>
      </w:r>
    </w:p>
    <w:p w:rsidR="00243DC3" w:rsidRPr="00243DC3" w:rsidRDefault="00243DC3" w:rsidP="00243DC3">
      <w:pPr>
        <w:pStyle w:val="21"/>
        <w:rPr>
          <w:sz w:val="21"/>
          <w:szCs w:val="21"/>
          <w:lang w:eastAsia="ja-JP"/>
        </w:rPr>
      </w:pPr>
      <w:r w:rsidRPr="00243DC3">
        <w:rPr>
          <w:sz w:val="21"/>
          <w:szCs w:val="21"/>
          <w:lang w:eastAsia="ja-JP"/>
        </w:rPr>
        <w:t>年間スケジュール（例）</w:t>
      </w:r>
    </w:p>
    <w:p w:rsidR="00243DC3" w:rsidRDefault="00243DC3" w:rsidP="00243DC3">
      <w:pPr>
        <w:pStyle w:val="31"/>
        <w:rPr>
          <w:lang w:eastAsia="ja-JP"/>
        </w:rPr>
      </w:pPr>
      <w:r>
        <w:rPr>
          <w:lang w:eastAsia="ja-JP"/>
        </w:rPr>
        <w:t>4</w:t>
      </w:r>
      <w:r>
        <w:rPr>
          <w:lang w:eastAsia="ja-JP"/>
        </w:rPr>
        <w:t>〜</w:t>
      </w:r>
      <w:r>
        <w:rPr>
          <w:lang w:eastAsia="ja-JP"/>
        </w:rPr>
        <w:t>5</w:t>
      </w:r>
      <w:r>
        <w:rPr>
          <w:lang w:eastAsia="ja-JP"/>
        </w:rPr>
        <w:t>月：現状点検・共有</w:t>
      </w:r>
    </w:p>
    <w:p w:rsidR="00243DC3" w:rsidRDefault="00243DC3" w:rsidP="00243DC3">
      <w:pPr>
        <w:rPr>
          <w:lang w:eastAsia="ja-JP"/>
        </w:rPr>
      </w:pPr>
      <w:r>
        <w:rPr>
          <w:lang w:eastAsia="ja-JP"/>
        </w:rPr>
        <w:t xml:space="preserve">□ </w:t>
      </w:r>
      <w:r>
        <w:rPr>
          <w:lang w:eastAsia="ja-JP"/>
        </w:rPr>
        <w:t>防災準備・点検シートを用いた自己点検</w:t>
      </w:r>
      <w:r>
        <w:rPr>
          <w:lang w:eastAsia="ja-JP"/>
        </w:rPr>
        <w:br/>
        <w:t xml:space="preserve">□ </w:t>
      </w:r>
      <w:r>
        <w:rPr>
          <w:lang w:eastAsia="ja-JP"/>
        </w:rPr>
        <w:t>役員会で結果共有（</w:t>
      </w:r>
      <w:r>
        <w:rPr>
          <w:lang w:eastAsia="ja-JP"/>
        </w:rPr>
        <w:t>○△×</w:t>
      </w:r>
      <w:r>
        <w:rPr>
          <w:lang w:eastAsia="ja-JP"/>
        </w:rPr>
        <w:t>）</w:t>
      </w:r>
      <w:r>
        <w:rPr>
          <w:lang w:eastAsia="ja-JP"/>
        </w:rPr>
        <w:br/>
        <w:t xml:space="preserve">□ </w:t>
      </w:r>
      <w:r>
        <w:rPr>
          <w:lang w:eastAsia="ja-JP"/>
        </w:rPr>
        <w:t>今年度の重点課題を</w:t>
      </w:r>
      <w:r>
        <w:rPr>
          <w:lang w:eastAsia="ja-JP"/>
        </w:rPr>
        <w:t>1</w:t>
      </w:r>
      <w:r>
        <w:rPr>
          <w:lang w:eastAsia="ja-JP"/>
        </w:rPr>
        <w:t>〜</w:t>
      </w:r>
      <w:r>
        <w:rPr>
          <w:lang w:eastAsia="ja-JP"/>
        </w:rPr>
        <w:t>3</w:t>
      </w:r>
      <w:r>
        <w:rPr>
          <w:lang w:eastAsia="ja-JP"/>
        </w:rPr>
        <w:t>点決定</w:t>
      </w:r>
    </w:p>
    <w:p w:rsidR="00243DC3" w:rsidRDefault="00243DC3" w:rsidP="00243DC3">
      <w:pPr>
        <w:pStyle w:val="31"/>
        <w:rPr>
          <w:lang w:eastAsia="ja-JP"/>
        </w:rPr>
      </w:pPr>
      <w:r>
        <w:rPr>
          <w:lang w:eastAsia="ja-JP"/>
        </w:rPr>
        <w:t>6</w:t>
      </w:r>
      <w:r>
        <w:rPr>
          <w:lang w:eastAsia="ja-JP"/>
        </w:rPr>
        <w:t>〜</w:t>
      </w:r>
      <w:r>
        <w:rPr>
          <w:lang w:eastAsia="ja-JP"/>
        </w:rPr>
        <w:t>7</w:t>
      </w:r>
      <w:r>
        <w:rPr>
          <w:lang w:eastAsia="ja-JP"/>
        </w:rPr>
        <w:t>月：備蓄・環境整備</w:t>
      </w:r>
    </w:p>
    <w:p w:rsidR="00243DC3" w:rsidRDefault="00243DC3" w:rsidP="00243DC3">
      <w:pPr>
        <w:rPr>
          <w:lang w:eastAsia="ja-JP"/>
        </w:rPr>
      </w:pPr>
      <w:r>
        <w:rPr>
          <w:lang w:eastAsia="ja-JP"/>
        </w:rPr>
        <w:t xml:space="preserve">□ </w:t>
      </w:r>
      <w:r>
        <w:rPr>
          <w:lang w:eastAsia="ja-JP"/>
        </w:rPr>
        <w:t>備蓄内容の見直し・補充</w:t>
      </w:r>
      <w:r>
        <w:rPr>
          <w:lang w:eastAsia="ja-JP"/>
        </w:rPr>
        <w:br/>
        <w:t xml:space="preserve">□ </w:t>
      </w:r>
      <w:r>
        <w:rPr>
          <w:lang w:eastAsia="ja-JP"/>
        </w:rPr>
        <w:t>賞味期限・使用期限チェック</w:t>
      </w:r>
      <w:r w:rsidR="001B2D19">
        <w:rPr>
          <w:rFonts w:hint="eastAsia"/>
          <w:lang w:eastAsia="ja-JP"/>
        </w:rPr>
        <w:t>（次回避難訓練後等で試食会・試用会等）</w:t>
      </w:r>
      <w:r>
        <w:rPr>
          <w:lang w:eastAsia="ja-JP"/>
        </w:rPr>
        <w:br/>
        <w:t xml:space="preserve">□ </w:t>
      </w:r>
      <w:r>
        <w:rPr>
          <w:lang w:eastAsia="ja-JP"/>
        </w:rPr>
        <w:t>建物内の転倒・落下対策の確認</w:t>
      </w:r>
    </w:p>
    <w:p w:rsidR="00243DC3" w:rsidRDefault="00243DC3" w:rsidP="00243DC3">
      <w:pPr>
        <w:pStyle w:val="31"/>
      </w:pPr>
      <w:r>
        <w:t>9</w:t>
      </w:r>
      <w:r>
        <w:t>月：避難訓練（礼拝中想定）</w:t>
      </w:r>
    </w:p>
    <w:p w:rsidR="00243DC3" w:rsidRDefault="00243DC3" w:rsidP="00243DC3">
      <w:pPr>
        <w:rPr>
          <w:lang w:eastAsia="ja-JP"/>
        </w:rPr>
      </w:pPr>
      <w:r>
        <w:rPr>
          <w:lang w:eastAsia="ja-JP"/>
        </w:rPr>
        <w:t xml:space="preserve">□ </w:t>
      </w:r>
      <w:r>
        <w:rPr>
          <w:lang w:eastAsia="ja-JP"/>
        </w:rPr>
        <w:t>礼拝中の地震または火災想定訓練</w:t>
      </w:r>
      <w:r w:rsidR="001B2D19">
        <w:rPr>
          <w:rFonts w:hint="eastAsia"/>
          <w:lang w:eastAsia="ja-JP"/>
        </w:rPr>
        <w:t>（訓練後に賞味期限切れ保存食の試食会等）</w:t>
      </w:r>
      <w:r>
        <w:rPr>
          <w:lang w:eastAsia="ja-JP"/>
        </w:rPr>
        <w:br/>
        <w:t xml:space="preserve">□ </w:t>
      </w:r>
      <w:r>
        <w:rPr>
          <w:lang w:eastAsia="ja-JP"/>
        </w:rPr>
        <w:t>更新版チェックリストを使用</w:t>
      </w:r>
      <w:r>
        <w:rPr>
          <w:lang w:eastAsia="ja-JP"/>
        </w:rPr>
        <w:br/>
        <w:t xml:space="preserve">□ </w:t>
      </w:r>
      <w:r>
        <w:rPr>
          <w:lang w:eastAsia="ja-JP"/>
        </w:rPr>
        <w:t>訓練後に簡単な振り返り</w:t>
      </w:r>
    </w:p>
    <w:p w:rsidR="00243DC3" w:rsidRDefault="00243DC3" w:rsidP="00243DC3">
      <w:pPr>
        <w:pStyle w:val="31"/>
        <w:rPr>
          <w:lang w:eastAsia="ja-JP"/>
        </w:rPr>
      </w:pPr>
      <w:r>
        <w:rPr>
          <w:lang w:eastAsia="ja-JP"/>
        </w:rPr>
        <w:t>10</w:t>
      </w:r>
      <w:r>
        <w:rPr>
          <w:lang w:eastAsia="ja-JP"/>
        </w:rPr>
        <w:t>月：振り返り・改善</w:t>
      </w:r>
    </w:p>
    <w:p w:rsidR="00243DC3" w:rsidRDefault="00243DC3" w:rsidP="00243DC3">
      <w:pPr>
        <w:rPr>
          <w:lang w:eastAsia="ja-JP"/>
        </w:rPr>
      </w:pPr>
      <w:r>
        <w:rPr>
          <w:lang w:eastAsia="ja-JP"/>
        </w:rPr>
        <w:t xml:space="preserve">□ </w:t>
      </w:r>
      <w:r w:rsidR="001B2D19">
        <w:rPr>
          <w:rFonts w:hint="eastAsia"/>
          <w:lang w:eastAsia="ja-JP"/>
        </w:rPr>
        <w:t>防災マニュアル・</w:t>
      </w:r>
      <w:r>
        <w:rPr>
          <w:lang w:eastAsia="ja-JP"/>
        </w:rPr>
        <w:t>点検シートの更新</w:t>
      </w:r>
      <w:r>
        <w:rPr>
          <w:lang w:eastAsia="ja-JP"/>
        </w:rPr>
        <w:br/>
        <w:t xml:space="preserve">□ </w:t>
      </w:r>
      <w:r>
        <w:rPr>
          <w:lang w:eastAsia="ja-JP"/>
        </w:rPr>
        <w:t>課題の優先順位整理</w:t>
      </w:r>
      <w:r>
        <w:rPr>
          <w:lang w:eastAsia="ja-JP"/>
        </w:rPr>
        <w:br/>
        <w:t xml:space="preserve">□ </w:t>
      </w:r>
      <w:r>
        <w:rPr>
          <w:lang w:eastAsia="ja-JP"/>
        </w:rPr>
        <w:t>次年度への改善点を記録</w:t>
      </w:r>
    </w:p>
    <w:p w:rsidR="00243DC3" w:rsidRDefault="00243DC3" w:rsidP="00243DC3">
      <w:pPr>
        <w:pStyle w:val="31"/>
        <w:rPr>
          <w:lang w:eastAsia="ja-JP"/>
        </w:rPr>
      </w:pPr>
      <w:r>
        <w:rPr>
          <w:lang w:eastAsia="ja-JP"/>
        </w:rPr>
        <w:t>1</w:t>
      </w:r>
      <w:r>
        <w:rPr>
          <w:lang w:eastAsia="ja-JP"/>
        </w:rPr>
        <w:t>〜</w:t>
      </w:r>
      <w:r>
        <w:rPr>
          <w:lang w:eastAsia="ja-JP"/>
        </w:rPr>
        <w:t>2</w:t>
      </w:r>
      <w:r>
        <w:rPr>
          <w:lang w:eastAsia="ja-JP"/>
        </w:rPr>
        <w:t>月：平日・少人数想定の確認</w:t>
      </w:r>
    </w:p>
    <w:p w:rsidR="00243DC3" w:rsidRDefault="00243DC3" w:rsidP="00243DC3">
      <w:pPr>
        <w:rPr>
          <w:lang w:eastAsia="ja-JP"/>
        </w:rPr>
      </w:pPr>
      <w:r>
        <w:rPr>
          <w:lang w:eastAsia="ja-JP"/>
        </w:rPr>
        <w:t xml:space="preserve">□ </w:t>
      </w:r>
      <w:r>
        <w:rPr>
          <w:lang w:eastAsia="ja-JP"/>
        </w:rPr>
        <w:t>平日・牧師不在時の想定確認</w:t>
      </w:r>
      <w:r>
        <w:rPr>
          <w:lang w:eastAsia="ja-JP"/>
        </w:rPr>
        <w:br/>
        <w:t xml:space="preserve">□ </w:t>
      </w:r>
      <w:r>
        <w:rPr>
          <w:lang w:eastAsia="ja-JP"/>
        </w:rPr>
        <w:t>連絡網・判断体制の再確認</w:t>
      </w:r>
      <w:r>
        <w:rPr>
          <w:lang w:eastAsia="ja-JP"/>
        </w:rPr>
        <w:br/>
        <w:t xml:space="preserve">□ </w:t>
      </w:r>
      <w:r>
        <w:rPr>
          <w:lang w:eastAsia="ja-JP"/>
        </w:rPr>
        <w:t>書面訓練（想定確認のみでも可）</w:t>
      </w:r>
    </w:p>
    <w:p w:rsidR="00243DC3" w:rsidRDefault="00243DC3" w:rsidP="00243DC3">
      <w:pPr>
        <w:pStyle w:val="31"/>
        <w:rPr>
          <w:lang w:eastAsia="ja-JP"/>
        </w:rPr>
      </w:pPr>
      <w:r>
        <w:rPr>
          <w:lang w:eastAsia="ja-JP"/>
        </w:rPr>
        <w:t>3</w:t>
      </w:r>
      <w:r>
        <w:rPr>
          <w:lang w:eastAsia="ja-JP"/>
        </w:rPr>
        <w:t>月：</w:t>
      </w:r>
      <w:r>
        <w:rPr>
          <w:rFonts w:hint="eastAsia"/>
          <w:lang w:eastAsia="ja-JP"/>
        </w:rPr>
        <w:t>年度末の</w:t>
      </w:r>
      <w:r>
        <w:rPr>
          <w:lang w:eastAsia="ja-JP"/>
        </w:rPr>
        <w:t>まとめ・引き継ぎ</w:t>
      </w:r>
    </w:p>
    <w:p w:rsidR="00243DC3" w:rsidRDefault="00243DC3" w:rsidP="00243DC3">
      <w:pPr>
        <w:rPr>
          <w:lang w:eastAsia="ja-JP"/>
        </w:rPr>
      </w:pPr>
      <w:r>
        <w:rPr>
          <w:lang w:eastAsia="ja-JP"/>
        </w:rPr>
        <w:t xml:space="preserve">□ </w:t>
      </w:r>
      <w:r>
        <w:rPr>
          <w:rFonts w:hint="eastAsia"/>
          <w:lang w:eastAsia="ja-JP"/>
        </w:rPr>
        <w:t>礼拝中以外の想定の避難訓練・シミュレーション</w:t>
      </w:r>
      <w:r>
        <w:rPr>
          <w:lang w:eastAsia="ja-JP"/>
        </w:rPr>
        <w:br/>
        <w:t xml:space="preserve">□ </w:t>
      </w:r>
      <w:r>
        <w:rPr>
          <w:lang w:eastAsia="ja-JP"/>
        </w:rPr>
        <w:t>年度の取り組みまとめ</w:t>
      </w:r>
      <w:r>
        <w:rPr>
          <w:lang w:eastAsia="ja-JP"/>
        </w:rPr>
        <w:br/>
        <w:t xml:space="preserve">□ </w:t>
      </w:r>
      <w:r>
        <w:rPr>
          <w:lang w:eastAsia="ja-JP"/>
        </w:rPr>
        <w:t>次年度役員への引き継ぎ</w:t>
      </w:r>
      <w:r>
        <w:rPr>
          <w:lang w:eastAsia="ja-JP"/>
        </w:rPr>
        <w:br/>
        <w:t xml:space="preserve">□ </w:t>
      </w:r>
      <w:r>
        <w:rPr>
          <w:lang w:eastAsia="ja-JP"/>
        </w:rPr>
        <w:t>年間計画の更新</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7</w:t>
      </w:r>
      <w:r>
        <w:rPr>
          <w:lang w:eastAsia="ja-JP"/>
        </w:rPr>
        <w:t>章　備蓄・建物・設備</w:t>
      </w:r>
    </w:p>
    <w:p w:rsidR="000C7BE2" w:rsidRDefault="00000000">
      <w:pPr>
        <w:rPr>
          <w:lang w:eastAsia="ja-JP"/>
        </w:rPr>
      </w:pPr>
      <w:r>
        <w:rPr>
          <w:lang w:eastAsia="ja-JP"/>
        </w:rPr>
        <w:t>【記入欄】備蓄品リスト、保管場所</w:t>
      </w:r>
      <w:r>
        <w:rPr>
          <w:lang w:eastAsia="ja-JP"/>
        </w:rPr>
        <w:br/>
      </w:r>
      <w:r>
        <w:rPr>
          <w:lang w:eastAsia="ja-JP"/>
        </w:rPr>
        <w:br/>
      </w:r>
    </w:p>
    <w:p w:rsidR="000C7BE2" w:rsidRDefault="00000000">
      <w:pPr>
        <w:rPr>
          <w:lang w:eastAsia="ja-JP"/>
        </w:rPr>
      </w:pPr>
      <w:r>
        <w:rPr>
          <w:lang w:eastAsia="ja-JP"/>
        </w:rPr>
        <w:t>（以下、各教会で記入・編集してください）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8</w:t>
      </w:r>
      <w:r>
        <w:rPr>
          <w:lang w:eastAsia="ja-JP"/>
        </w:rPr>
        <w:t>章　連絡・情報共有</w:t>
      </w:r>
    </w:p>
    <w:p w:rsidR="000C7BE2" w:rsidRDefault="00000000">
      <w:pPr>
        <w:rPr>
          <w:lang w:eastAsia="ja-JP"/>
        </w:rPr>
      </w:pPr>
      <w:r>
        <w:rPr>
          <w:lang w:eastAsia="ja-JP"/>
        </w:rPr>
        <w:t>【記入欄】連絡網、安否確認方法</w:t>
      </w:r>
      <w:r w:rsidR="001B2D19">
        <w:rPr>
          <w:rFonts w:hint="eastAsia"/>
          <w:lang w:eastAsia="ja-JP"/>
        </w:rPr>
        <w:t>（電話対象者は誰か／</w:t>
      </w:r>
      <w:r w:rsidR="001B2D19">
        <w:rPr>
          <w:rFonts w:hint="eastAsia"/>
          <w:lang w:eastAsia="ja-JP"/>
        </w:rPr>
        <w:t>LINE</w:t>
      </w:r>
      <w:r w:rsidR="001B2D19">
        <w:rPr>
          <w:rFonts w:hint="eastAsia"/>
          <w:lang w:eastAsia="ja-JP"/>
        </w:rPr>
        <w:t>等で連絡は誰か等）</w:t>
      </w:r>
      <w:r>
        <w:rPr>
          <w:lang w:eastAsia="ja-JP"/>
        </w:rPr>
        <w:br/>
      </w:r>
      <w:r>
        <w:rPr>
          <w:lang w:eastAsia="ja-JP"/>
        </w:rPr>
        <w:br/>
      </w:r>
    </w:p>
    <w:p w:rsidR="000C7BE2" w:rsidRDefault="00000000">
      <w:pPr>
        <w:rPr>
          <w:lang w:eastAsia="ja-JP"/>
        </w:rPr>
      </w:pPr>
      <w:r>
        <w:rPr>
          <w:lang w:eastAsia="ja-JP"/>
        </w:rPr>
        <w:t>（以下、各教会で記入・編集してください）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9</w:t>
      </w:r>
      <w:r>
        <w:rPr>
          <w:lang w:eastAsia="ja-JP"/>
        </w:rPr>
        <w:t>章　地域・他教会との連携</w:t>
      </w:r>
    </w:p>
    <w:p w:rsidR="000C7BE2" w:rsidRDefault="00000000">
      <w:pPr>
        <w:rPr>
          <w:lang w:eastAsia="ja-JP"/>
        </w:rPr>
      </w:pPr>
      <w:r>
        <w:rPr>
          <w:lang w:eastAsia="ja-JP"/>
        </w:rPr>
        <w:t>【記入欄】近隣教会、自治会</w:t>
      </w:r>
      <w:r w:rsidR="001B2D19">
        <w:rPr>
          <w:rFonts w:hint="eastAsia"/>
          <w:lang w:eastAsia="ja-JP"/>
        </w:rPr>
        <w:t xml:space="preserve">　連絡先・担当者</w:t>
      </w:r>
      <w:r>
        <w:rPr>
          <w:lang w:eastAsia="ja-JP"/>
        </w:rPr>
        <w:br/>
      </w:r>
      <w:r>
        <w:rPr>
          <w:lang w:eastAsia="ja-JP"/>
        </w:rPr>
        <w:br/>
      </w:r>
    </w:p>
    <w:p w:rsidR="000C7BE2" w:rsidRDefault="00000000">
      <w:pPr>
        <w:rPr>
          <w:lang w:eastAsia="ja-JP"/>
        </w:rPr>
      </w:pPr>
      <w:r>
        <w:rPr>
          <w:lang w:eastAsia="ja-JP"/>
        </w:rPr>
        <w:t>（以下、各教会で記入・編集してください）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第</w:t>
      </w:r>
      <w:r>
        <w:rPr>
          <w:lang w:eastAsia="ja-JP"/>
        </w:rPr>
        <w:t>10</w:t>
      </w:r>
      <w:r>
        <w:rPr>
          <w:lang w:eastAsia="ja-JP"/>
        </w:rPr>
        <w:t>章　教会員向け防災ガイド</w:t>
      </w:r>
    </w:p>
    <w:p w:rsidR="00B96764" w:rsidRDefault="00B96764" w:rsidP="00B96764">
      <w:pPr>
        <w:rPr>
          <w:lang w:eastAsia="ja-JP"/>
        </w:rPr>
      </w:pPr>
      <w:r>
        <w:rPr>
          <w:lang w:eastAsia="ja-JP"/>
        </w:rPr>
        <w:t>このガイドは、地震や火災などの災害が起きたとき、教会にいる私たち一人ひとりが落ち着いて行動できるようにするためのもの</w:t>
      </w:r>
      <w:r w:rsidR="00243DC3">
        <w:rPr>
          <w:rFonts w:hint="eastAsia"/>
          <w:lang w:eastAsia="ja-JP"/>
        </w:rPr>
        <w:t>のサンプルです。</w:t>
      </w:r>
    </w:p>
    <w:p w:rsidR="00B96764" w:rsidRDefault="00B96764" w:rsidP="00B96764">
      <w:pPr>
        <w:pStyle w:val="21"/>
        <w:rPr>
          <w:lang w:eastAsia="ja-JP"/>
        </w:rPr>
      </w:pPr>
      <w:r>
        <w:rPr>
          <w:lang w:eastAsia="ja-JP"/>
        </w:rPr>
        <w:t>1</w:t>
      </w:r>
      <w:r>
        <w:rPr>
          <w:lang w:eastAsia="ja-JP"/>
        </w:rPr>
        <w:t>．礼拝中・集会中に地震が起きたら</w:t>
      </w:r>
    </w:p>
    <w:p w:rsidR="00B96764" w:rsidRDefault="00B96764" w:rsidP="00B96764">
      <w:pPr>
        <w:rPr>
          <w:lang w:eastAsia="ja-JP"/>
        </w:rPr>
      </w:pPr>
      <w:r>
        <w:rPr>
          <w:lang w:eastAsia="ja-JP"/>
        </w:rPr>
        <w:t>・あわてず、まず自分の身を守りましょう</w:t>
      </w:r>
      <w:r>
        <w:rPr>
          <w:lang w:eastAsia="ja-JP"/>
        </w:rPr>
        <w:br/>
      </w:r>
      <w:r>
        <w:rPr>
          <w:lang w:eastAsia="ja-JP"/>
        </w:rPr>
        <w:t>・頭を守り</w:t>
      </w:r>
      <w:r w:rsidR="001B2D19">
        <w:rPr>
          <w:rFonts w:hint="eastAsia"/>
          <w:lang w:eastAsia="ja-JP"/>
        </w:rPr>
        <w:t>（カバン・座布団等）</w:t>
      </w:r>
      <w:r>
        <w:rPr>
          <w:lang w:eastAsia="ja-JP"/>
        </w:rPr>
        <w:t>、机や椅子の下、</w:t>
      </w:r>
      <w:r w:rsidR="001B2D19">
        <w:rPr>
          <w:rFonts w:hint="eastAsia"/>
          <w:lang w:eastAsia="ja-JP"/>
        </w:rPr>
        <w:t>安全な</w:t>
      </w:r>
      <w:r>
        <w:rPr>
          <w:lang w:eastAsia="ja-JP"/>
        </w:rPr>
        <w:t>壁際に身を寄せます</w:t>
      </w:r>
      <w:r>
        <w:rPr>
          <w:lang w:eastAsia="ja-JP"/>
        </w:rPr>
        <w:br/>
      </w:r>
      <w:r>
        <w:rPr>
          <w:lang w:eastAsia="ja-JP"/>
        </w:rPr>
        <w:t>・揺れが収まるまで動きません</w:t>
      </w:r>
      <w:r>
        <w:rPr>
          <w:lang w:eastAsia="ja-JP"/>
        </w:rPr>
        <w:br/>
      </w:r>
      <w:r>
        <w:rPr>
          <w:lang w:eastAsia="ja-JP"/>
        </w:rPr>
        <w:t>・牧師や係の指示をよく聞いてください</w:t>
      </w:r>
    </w:p>
    <w:p w:rsidR="00B96764" w:rsidRDefault="00B96764" w:rsidP="00B96764">
      <w:pPr>
        <w:pStyle w:val="21"/>
        <w:rPr>
          <w:lang w:eastAsia="ja-JP"/>
        </w:rPr>
      </w:pPr>
      <w:r>
        <w:rPr>
          <w:lang w:eastAsia="ja-JP"/>
        </w:rPr>
        <w:t>2</w:t>
      </w:r>
      <w:r>
        <w:rPr>
          <w:lang w:eastAsia="ja-JP"/>
        </w:rPr>
        <w:t>．礼拝中・集会中に火事が起きたら</w:t>
      </w:r>
    </w:p>
    <w:p w:rsidR="00B96764" w:rsidRDefault="00B96764" w:rsidP="00B96764">
      <w:pPr>
        <w:rPr>
          <w:lang w:eastAsia="ja-JP"/>
        </w:rPr>
      </w:pPr>
      <w:r>
        <w:rPr>
          <w:lang w:eastAsia="ja-JP"/>
        </w:rPr>
        <w:t>・『火事です』という声が聞こえたら、指示に従って行動します</w:t>
      </w:r>
      <w:r>
        <w:rPr>
          <w:lang w:eastAsia="ja-JP"/>
        </w:rPr>
        <w:br/>
      </w:r>
      <w:r>
        <w:rPr>
          <w:lang w:eastAsia="ja-JP"/>
        </w:rPr>
        <w:t>・煙が出ている場合は、姿勢を低くして避難します</w:t>
      </w:r>
      <w:r>
        <w:rPr>
          <w:lang w:eastAsia="ja-JP"/>
        </w:rPr>
        <w:br/>
      </w:r>
      <w:r>
        <w:rPr>
          <w:lang w:eastAsia="ja-JP"/>
        </w:rPr>
        <w:t>・エレベーターは使いません</w:t>
      </w:r>
      <w:r>
        <w:rPr>
          <w:lang w:eastAsia="ja-JP"/>
        </w:rPr>
        <w:br/>
      </w:r>
      <w:r>
        <w:rPr>
          <w:lang w:eastAsia="ja-JP"/>
        </w:rPr>
        <w:t>・出口では押し合わず、ゆっくり進みます</w:t>
      </w:r>
    </w:p>
    <w:p w:rsidR="00B96764" w:rsidRDefault="00B96764" w:rsidP="00B96764">
      <w:pPr>
        <w:pStyle w:val="21"/>
        <w:rPr>
          <w:lang w:eastAsia="ja-JP"/>
        </w:rPr>
      </w:pPr>
      <w:r>
        <w:rPr>
          <w:lang w:eastAsia="ja-JP"/>
        </w:rPr>
        <w:t>3</w:t>
      </w:r>
      <w:r>
        <w:rPr>
          <w:lang w:eastAsia="ja-JP"/>
        </w:rPr>
        <w:t>．避難したあとに大切なこと</w:t>
      </w:r>
    </w:p>
    <w:p w:rsidR="00B96764" w:rsidRDefault="00B96764" w:rsidP="00B96764">
      <w:pPr>
        <w:rPr>
          <w:lang w:eastAsia="ja-JP"/>
        </w:rPr>
      </w:pPr>
      <w:r>
        <w:rPr>
          <w:lang w:eastAsia="ja-JP"/>
        </w:rPr>
        <w:t>・指定された場所に集まります</w:t>
      </w:r>
      <w:r>
        <w:rPr>
          <w:lang w:eastAsia="ja-JP"/>
        </w:rPr>
        <w:br/>
      </w:r>
      <w:r>
        <w:rPr>
          <w:lang w:eastAsia="ja-JP"/>
        </w:rPr>
        <w:t>・近くにいる人同士で声を掛け合います</w:t>
      </w:r>
      <w:r>
        <w:rPr>
          <w:lang w:eastAsia="ja-JP"/>
        </w:rPr>
        <w:br/>
      </w:r>
      <w:r>
        <w:rPr>
          <w:lang w:eastAsia="ja-JP"/>
        </w:rPr>
        <w:t>・体調が悪い人、けがをした人がいないか確認します</w:t>
      </w:r>
    </w:p>
    <w:p w:rsidR="00B96764" w:rsidRDefault="00B96764" w:rsidP="00B96764">
      <w:pPr>
        <w:pStyle w:val="21"/>
        <w:rPr>
          <w:lang w:eastAsia="ja-JP"/>
        </w:rPr>
      </w:pPr>
      <w:r>
        <w:rPr>
          <w:lang w:eastAsia="ja-JP"/>
        </w:rPr>
        <w:t>4</w:t>
      </w:r>
      <w:r>
        <w:rPr>
          <w:lang w:eastAsia="ja-JP"/>
        </w:rPr>
        <w:t>．平日に教会にいるときに災害が起きたら</w:t>
      </w:r>
    </w:p>
    <w:p w:rsidR="00B96764" w:rsidRDefault="00B96764" w:rsidP="00B96764">
      <w:pPr>
        <w:rPr>
          <w:lang w:eastAsia="ja-JP"/>
        </w:rPr>
      </w:pPr>
      <w:r>
        <w:rPr>
          <w:lang w:eastAsia="ja-JP"/>
        </w:rPr>
        <w:t>・まず身の安全を確保します</w:t>
      </w:r>
      <w:r>
        <w:rPr>
          <w:lang w:eastAsia="ja-JP"/>
        </w:rPr>
        <w:br/>
      </w:r>
      <w:r>
        <w:rPr>
          <w:lang w:eastAsia="ja-JP"/>
        </w:rPr>
        <w:t>・危険を感じたら、無理をせず外に避難します</w:t>
      </w:r>
      <w:r>
        <w:rPr>
          <w:lang w:eastAsia="ja-JP"/>
        </w:rPr>
        <w:br/>
      </w:r>
      <w:r>
        <w:rPr>
          <w:lang w:eastAsia="ja-JP"/>
        </w:rPr>
        <w:t>・牧師や教会の連絡を確認してください</w:t>
      </w:r>
    </w:p>
    <w:p w:rsidR="00B96764" w:rsidRDefault="00B96764" w:rsidP="00B96764">
      <w:pPr>
        <w:pStyle w:val="21"/>
        <w:rPr>
          <w:lang w:eastAsia="ja-JP"/>
        </w:rPr>
      </w:pPr>
      <w:r>
        <w:rPr>
          <w:lang w:eastAsia="ja-JP"/>
        </w:rPr>
        <w:t>5</w:t>
      </w:r>
      <w:r>
        <w:rPr>
          <w:lang w:eastAsia="ja-JP"/>
        </w:rPr>
        <w:t>．日ごろからできる備え</w:t>
      </w:r>
    </w:p>
    <w:p w:rsidR="00B96764" w:rsidRDefault="00B96764" w:rsidP="00B96764">
      <w:pPr>
        <w:rPr>
          <w:lang w:eastAsia="ja-JP"/>
        </w:rPr>
      </w:pPr>
      <w:r>
        <w:rPr>
          <w:lang w:eastAsia="ja-JP"/>
        </w:rPr>
        <w:t>・非常口や避難経路を覚えておきましょう</w:t>
      </w:r>
      <w:r w:rsidR="001B2D19">
        <w:rPr>
          <w:lang w:eastAsia="ja-JP"/>
        </w:rPr>
        <w:br/>
      </w:r>
      <w:r w:rsidR="001B2D19">
        <w:rPr>
          <w:rFonts w:hint="eastAsia"/>
          <w:lang w:eastAsia="ja-JP"/>
        </w:rPr>
        <w:t>・地図アプリや防災アプリを入れて、使い方に慣れておきましょう</w:t>
      </w:r>
      <w:r>
        <w:rPr>
          <w:lang w:eastAsia="ja-JP"/>
        </w:rPr>
        <w:br/>
      </w:r>
      <w:r>
        <w:rPr>
          <w:lang w:eastAsia="ja-JP"/>
        </w:rPr>
        <w:t>・教会からの連絡方法（電話・</w:t>
      </w:r>
      <w:r>
        <w:rPr>
          <w:lang w:eastAsia="ja-JP"/>
        </w:rPr>
        <w:t>LINE</w:t>
      </w:r>
      <w:r>
        <w:rPr>
          <w:lang w:eastAsia="ja-JP"/>
        </w:rPr>
        <w:t>など）を確認しておきましょう</w:t>
      </w:r>
      <w:r>
        <w:rPr>
          <w:lang w:eastAsia="ja-JP"/>
        </w:rPr>
        <w:br/>
      </w:r>
      <w:r>
        <w:rPr>
          <w:lang w:eastAsia="ja-JP"/>
        </w:rPr>
        <w:t>・高齢の方や体調に不安のある方は、周囲に伝えておきましょう</w:t>
      </w:r>
    </w:p>
    <w:p w:rsidR="00B96764" w:rsidRDefault="00B96764" w:rsidP="00B96764">
      <w:pPr>
        <w:pStyle w:val="21"/>
        <w:rPr>
          <w:lang w:eastAsia="ja-JP"/>
        </w:rPr>
      </w:pPr>
      <w:r>
        <w:rPr>
          <w:lang w:eastAsia="ja-JP"/>
        </w:rPr>
        <w:t>6</w:t>
      </w:r>
      <w:r>
        <w:rPr>
          <w:lang w:eastAsia="ja-JP"/>
        </w:rPr>
        <w:t>．お互いを大切にするために</w:t>
      </w:r>
    </w:p>
    <w:p w:rsidR="00B96764" w:rsidRDefault="00B96764" w:rsidP="00B96764">
      <w:pPr>
        <w:rPr>
          <w:lang w:eastAsia="ja-JP"/>
        </w:rPr>
      </w:pPr>
      <w:r>
        <w:rPr>
          <w:rFonts w:hint="eastAsia"/>
          <w:lang w:eastAsia="ja-JP"/>
        </w:rPr>
        <w:t>・</w:t>
      </w:r>
      <w:r>
        <w:rPr>
          <w:lang w:eastAsia="ja-JP"/>
        </w:rPr>
        <w:t>災害時は、不安や恐れが強くなります。</w:t>
      </w:r>
      <w:r>
        <w:rPr>
          <w:lang w:eastAsia="ja-JP"/>
        </w:rPr>
        <w:br/>
      </w:r>
      <w:r>
        <w:rPr>
          <w:rFonts w:hint="eastAsia"/>
          <w:lang w:eastAsia="ja-JP"/>
        </w:rPr>
        <w:t>・</w:t>
      </w:r>
      <w:r>
        <w:rPr>
          <w:lang w:eastAsia="ja-JP"/>
        </w:rPr>
        <w:t>互いに声を掛け合い、助け合いながら行動しましょう。</w:t>
      </w:r>
      <w:r>
        <w:rPr>
          <w:lang w:eastAsia="ja-JP"/>
        </w:rPr>
        <w:br/>
      </w:r>
      <w:r>
        <w:rPr>
          <w:rFonts w:hint="eastAsia"/>
          <w:lang w:eastAsia="ja-JP"/>
        </w:rPr>
        <w:t>・</w:t>
      </w:r>
      <w:r>
        <w:rPr>
          <w:lang w:eastAsia="ja-JP"/>
        </w:rPr>
        <w:t>私たちは一人ではなく、教会として共に守られています。</w:t>
      </w:r>
    </w:p>
    <w:p w:rsidR="000C7BE2" w:rsidRDefault="00000000">
      <w:pPr>
        <w:rPr>
          <w:lang w:eastAsia="ja-JP"/>
        </w:rPr>
      </w:pPr>
      <w:r>
        <w:rPr>
          <w:lang w:eastAsia="ja-JP"/>
        </w:rPr>
        <w:t>（</w:t>
      </w:r>
      <w:r w:rsidR="00B96764">
        <w:rPr>
          <w:rFonts w:hint="eastAsia"/>
          <w:lang w:eastAsia="ja-JP"/>
        </w:rPr>
        <w:t>必要に応じて</w:t>
      </w:r>
      <w:r>
        <w:rPr>
          <w:lang w:eastAsia="ja-JP"/>
        </w:rPr>
        <w:t>、各教会で編集してください）</w:t>
      </w:r>
    </w:p>
    <w:p w:rsidR="000C7BE2" w:rsidRDefault="00000000">
      <w:pPr>
        <w:rPr>
          <w:lang w:eastAsia="ja-JP"/>
        </w:rPr>
      </w:pPr>
      <w:r>
        <w:rPr>
          <w:lang w:eastAsia="ja-JP"/>
        </w:rPr>
        <w:br w:type="page"/>
      </w:r>
    </w:p>
    <w:p w:rsidR="000C7BE2" w:rsidRDefault="00000000">
      <w:pPr>
        <w:pStyle w:val="1"/>
        <w:rPr>
          <w:lang w:eastAsia="ja-JP"/>
        </w:rPr>
      </w:pPr>
      <w:r>
        <w:rPr>
          <w:lang w:eastAsia="ja-JP"/>
        </w:rPr>
        <w:lastRenderedPageBreak/>
        <w:t>付録</w:t>
      </w:r>
    </w:p>
    <w:p w:rsidR="00243DC3" w:rsidRDefault="00000000">
      <w:pPr>
        <w:rPr>
          <w:lang w:eastAsia="ja-JP"/>
        </w:rPr>
      </w:pPr>
      <w:r>
        <w:rPr>
          <w:lang w:eastAsia="ja-JP"/>
        </w:rPr>
        <w:t>・</w:t>
      </w:r>
      <w:r w:rsidR="00796B20">
        <w:rPr>
          <w:rFonts w:hint="eastAsia"/>
          <w:lang w:eastAsia="ja-JP"/>
        </w:rPr>
        <w:t>教会</w:t>
      </w:r>
      <w:r>
        <w:rPr>
          <w:lang w:eastAsia="ja-JP"/>
        </w:rPr>
        <w:t>防災準備・</w:t>
      </w:r>
      <w:r w:rsidR="00796B20">
        <w:rPr>
          <w:rFonts w:hint="eastAsia"/>
          <w:lang w:eastAsia="ja-JP"/>
        </w:rPr>
        <w:t>自己</w:t>
      </w:r>
      <w:r>
        <w:rPr>
          <w:lang w:eastAsia="ja-JP"/>
        </w:rPr>
        <w:t>点検シート</w:t>
      </w:r>
      <w:r>
        <w:rPr>
          <w:lang w:eastAsia="ja-JP"/>
        </w:rPr>
        <w:br/>
      </w:r>
      <w:r>
        <w:rPr>
          <w:lang w:eastAsia="ja-JP"/>
        </w:rPr>
        <w:t>・避難訓練チェックリスト</w:t>
      </w:r>
      <w:r>
        <w:rPr>
          <w:lang w:eastAsia="ja-JP"/>
        </w:rPr>
        <w:br/>
      </w:r>
      <w:r>
        <w:rPr>
          <w:lang w:eastAsia="ja-JP"/>
        </w:rPr>
        <w:t>・年間防災計画</w:t>
      </w:r>
    </w:p>
    <w:p w:rsidR="000C7BE2" w:rsidRDefault="00000000">
      <w:pPr>
        <w:rPr>
          <w:lang w:eastAsia="ja-JP"/>
        </w:rPr>
      </w:pPr>
      <w:r>
        <w:rPr>
          <w:lang w:eastAsia="ja-JP"/>
        </w:rPr>
        <w:br/>
      </w:r>
      <w:r>
        <w:rPr>
          <w:lang w:eastAsia="ja-JP"/>
        </w:rPr>
        <w:t>・改訂履歴</w:t>
      </w:r>
      <w:r>
        <w:rPr>
          <w:lang w:eastAsia="ja-JP"/>
        </w:rPr>
        <w:br/>
      </w:r>
      <w:r>
        <w:rPr>
          <w:lang w:eastAsia="ja-JP"/>
        </w:rPr>
        <w:br/>
      </w:r>
    </w:p>
    <w:p w:rsidR="000C7BE2" w:rsidRDefault="00000000">
      <w:pPr>
        <w:rPr>
          <w:lang w:eastAsia="ja-JP"/>
        </w:rPr>
      </w:pPr>
      <w:r>
        <w:rPr>
          <w:lang w:eastAsia="ja-JP"/>
        </w:rPr>
        <w:t>改訂履歴：</w:t>
      </w:r>
      <w:r>
        <w:rPr>
          <w:lang w:eastAsia="ja-JP"/>
        </w:rPr>
        <w:br/>
      </w:r>
      <w:r>
        <w:rPr>
          <w:lang w:eastAsia="ja-JP"/>
        </w:rPr>
        <w:t>＿＿年＿＿月　＿＿＿＿＿＿＿＿</w:t>
      </w:r>
      <w:r>
        <w:rPr>
          <w:lang w:eastAsia="ja-JP"/>
        </w:rPr>
        <w:br/>
      </w:r>
    </w:p>
    <w:sectPr w:rsidR="000C7BE2" w:rsidSect="00D51E1F">
      <w:footerReference w:type="default" r:id="rId8"/>
      <w:pgSz w:w="12240" w:h="15840"/>
      <w:pgMar w:top="1440" w:right="1800" w:bottom="1440" w:left="1800" w:header="720" w:footer="7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4B5" w:rsidRDefault="006454B5" w:rsidP="00243DC3">
      <w:pPr>
        <w:spacing w:after="0" w:line="240" w:lineRule="auto"/>
      </w:pPr>
      <w:r>
        <w:separator/>
      </w:r>
    </w:p>
  </w:endnote>
  <w:endnote w:type="continuationSeparator" w:id="0">
    <w:p w:rsidR="006454B5" w:rsidRDefault="006454B5" w:rsidP="0024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eastAsia="ja-JP"/>
      </w:rPr>
      <w:id w:val="700898147"/>
      <w:docPartObj>
        <w:docPartGallery w:val="Page Numbers (Bottom of Page)"/>
        <w:docPartUnique/>
      </w:docPartObj>
    </w:sdtPr>
    <w:sdtEndPr>
      <w:rPr>
        <w:lang w:val="en-US" w:eastAsia="en-US"/>
      </w:rPr>
    </w:sdtEndPr>
    <w:sdtContent>
      <w:p w:rsidR="00D51E1F" w:rsidRDefault="00D51E1F">
        <w:pPr>
          <w:pStyle w:val="a7"/>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eastAsia="ja-JP"/>
          </w:rPr>
          <w:t xml:space="preserve">p. </w:t>
        </w: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28"/>
            <w:szCs w:val="28"/>
            <w:lang w:val="ja-JP" w:eastAsia="ja-JP"/>
          </w:rPr>
          <w:t>2</w:t>
        </w:r>
        <w:r>
          <w:rPr>
            <w:rFonts w:asciiTheme="majorHAnsi" w:eastAsiaTheme="majorEastAsia" w:hAnsiTheme="majorHAnsi" w:cstheme="majorBidi"/>
            <w:sz w:val="28"/>
            <w:szCs w:val="28"/>
          </w:rPr>
          <w:fldChar w:fldCharType="end"/>
        </w:r>
      </w:p>
    </w:sdtContent>
  </w:sdt>
  <w:p w:rsidR="00D51E1F" w:rsidRDefault="00D51E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4B5" w:rsidRDefault="006454B5" w:rsidP="00243DC3">
      <w:pPr>
        <w:spacing w:after="0" w:line="240" w:lineRule="auto"/>
      </w:pPr>
      <w:r>
        <w:separator/>
      </w:r>
    </w:p>
  </w:footnote>
  <w:footnote w:type="continuationSeparator" w:id="0">
    <w:p w:rsidR="006454B5" w:rsidRDefault="006454B5" w:rsidP="00243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18088650">
    <w:abstractNumId w:val="8"/>
  </w:num>
  <w:num w:numId="2" w16cid:durableId="91172019">
    <w:abstractNumId w:val="6"/>
  </w:num>
  <w:num w:numId="3" w16cid:durableId="2054037198">
    <w:abstractNumId w:val="5"/>
  </w:num>
  <w:num w:numId="4" w16cid:durableId="21366611">
    <w:abstractNumId w:val="4"/>
  </w:num>
  <w:num w:numId="5" w16cid:durableId="284040549">
    <w:abstractNumId w:val="7"/>
  </w:num>
  <w:num w:numId="6" w16cid:durableId="2075003459">
    <w:abstractNumId w:val="3"/>
  </w:num>
  <w:num w:numId="7" w16cid:durableId="1859925587">
    <w:abstractNumId w:val="2"/>
  </w:num>
  <w:num w:numId="8" w16cid:durableId="75447919">
    <w:abstractNumId w:val="1"/>
  </w:num>
  <w:num w:numId="9" w16cid:durableId="103496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498C"/>
    <w:rsid w:val="000C7BE2"/>
    <w:rsid w:val="000E0BA9"/>
    <w:rsid w:val="0015074B"/>
    <w:rsid w:val="00153E2A"/>
    <w:rsid w:val="001B2D19"/>
    <w:rsid w:val="001B3F71"/>
    <w:rsid w:val="00243DC3"/>
    <w:rsid w:val="0029639D"/>
    <w:rsid w:val="00326F90"/>
    <w:rsid w:val="006454B5"/>
    <w:rsid w:val="00662260"/>
    <w:rsid w:val="00764DBF"/>
    <w:rsid w:val="00796B20"/>
    <w:rsid w:val="00895152"/>
    <w:rsid w:val="00A6620C"/>
    <w:rsid w:val="00AA1D8D"/>
    <w:rsid w:val="00B47730"/>
    <w:rsid w:val="00B729CF"/>
    <w:rsid w:val="00B96764"/>
    <w:rsid w:val="00CB0664"/>
    <w:rsid w:val="00D51E1F"/>
    <w:rsid w:val="00D7212F"/>
    <w:rsid w:val="00F34774"/>
    <w:rsid w:val="00F878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efaultImageDpi w14:val="300"/>
  <w15:docId w15:val="{47E93558-3773-4060-BD1E-DAEE64DA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96764"/>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16</Pages>
  <Words>536</Words>
  <Characters>3056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Tetsu Oma</cp:lastModifiedBy>
  <cp:revision>8</cp:revision>
  <dcterms:created xsi:type="dcterms:W3CDTF">2013-12-23T23:15:00Z</dcterms:created>
  <dcterms:modified xsi:type="dcterms:W3CDTF">2026-01-21T08:45:00Z</dcterms:modified>
  <cp:category/>
</cp:coreProperties>
</file>